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314"/>
        <w:gridCol w:w="7405"/>
        <w:gridCol w:w="2038"/>
      </w:tblGrid>
      <w:tr w:rsidR="007B245B" w:rsidRPr="003E0CBB" w14:paraId="3353C003" w14:textId="77777777" w:rsidTr="007B245B">
        <w:trPr>
          <w:trHeight w:val="1707"/>
        </w:trPr>
        <w:tc>
          <w:tcPr>
            <w:tcW w:w="1314" w:type="dxa"/>
          </w:tcPr>
          <w:p w14:paraId="3BA7C2C5" w14:textId="215E1CE5" w:rsidR="007B245B" w:rsidRPr="003E0CBB" w:rsidRDefault="007B245B" w:rsidP="006A6498">
            <w:pPr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85655" wp14:editId="102DBA17">
                      <wp:simplePos x="0" y="0"/>
                      <wp:positionH relativeFrom="column">
                        <wp:posOffset>38244</wp:posOffset>
                      </wp:positionH>
                      <wp:positionV relativeFrom="paragraph">
                        <wp:posOffset>1069831</wp:posOffset>
                      </wp:positionV>
                      <wp:extent cx="6176585" cy="0"/>
                      <wp:effectExtent l="0" t="19050" r="3429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65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C563A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84.25pt" to="489.3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" strokeweight="3pt">
                      <v:stroke linestyle="thinThin"/>
                    </v:line>
                  </w:pict>
                </mc:Fallback>
              </mc:AlternateContent>
            </w:r>
            <w:r w:rsidR="006F6975">
              <w:rPr>
                <w:noProof/>
              </w:rPr>
              <w:object w:dxaOrig="1440" w:dyaOrig="1440" w14:anchorId="0AF4CE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.65pt;margin-top:5.9pt;width:65.45pt;height:66.1pt;z-index:-251655168;visibility:visible;mso-wrap-edited:f;mso-position-horizontal-relative:text;mso-position-vertical-relative:text" wrapcoords="-140 0 -140 21449 21600 21449 21600 0 -140 0">
                  <v:imagedata r:id="rId8" o:title="" grayscale="t" bilevel="t"/>
                </v:shape>
                <o:OLEObject Type="Embed" ProgID="Word.Picture.8" ShapeID="_x0000_s1028" DrawAspect="Content" ObjectID="_1832567788" r:id="rId9"/>
              </w:object>
            </w:r>
          </w:p>
        </w:tc>
        <w:tc>
          <w:tcPr>
            <w:tcW w:w="7405" w:type="dxa"/>
          </w:tcPr>
          <w:p w14:paraId="2DE7DC08" w14:textId="77777777" w:rsidR="007B245B" w:rsidRPr="007B245B" w:rsidRDefault="007B245B" w:rsidP="007B245B">
            <w:pPr>
              <w:pStyle w:val="Heading1"/>
              <w:ind w:left="0"/>
              <w:jc w:val="center"/>
              <w:rPr>
                <w:rFonts w:ascii="Arial" w:hAnsi="Arial" w:cs="Arial"/>
                <w:b/>
                <w:sz w:val="26"/>
                <w:szCs w:val="30"/>
                <w:lang w:val="fi-FI"/>
              </w:rPr>
            </w:pPr>
            <w:r w:rsidRPr="007B245B">
              <w:rPr>
                <w:rFonts w:ascii="Arial" w:hAnsi="Arial" w:cs="Arial"/>
                <w:b/>
                <w:sz w:val="26"/>
                <w:szCs w:val="30"/>
                <w:lang w:val="fi-FI"/>
              </w:rPr>
              <w:t>PEMERINTAH KABUPATEN PURBALINGGA</w:t>
            </w:r>
          </w:p>
          <w:p w14:paraId="32F0D7EE" w14:textId="77777777" w:rsidR="007B245B" w:rsidRPr="007B245B" w:rsidRDefault="007B245B" w:rsidP="007B245B">
            <w:pPr>
              <w:pStyle w:val="Heading5"/>
              <w:ind w:right="-80"/>
              <w:jc w:val="center"/>
              <w:rPr>
                <w:rFonts w:ascii="Times New Roman" w:hAnsi="Times New Roman" w:cs="Times New Roman"/>
                <w:b/>
                <w:color w:val="auto"/>
                <w:sz w:val="38"/>
                <w:szCs w:val="52"/>
                <w:lang w:val="fi-FI"/>
              </w:rPr>
            </w:pPr>
            <w:r w:rsidRPr="007B245B">
              <w:rPr>
                <w:rFonts w:ascii="Times New Roman" w:hAnsi="Times New Roman" w:cs="Times New Roman"/>
                <w:b/>
                <w:color w:val="auto"/>
                <w:sz w:val="38"/>
                <w:szCs w:val="52"/>
                <w:lang w:val="fi-FI"/>
              </w:rPr>
              <w:t>SATUAN POLISI PAMONG PRAJA</w:t>
            </w:r>
          </w:p>
          <w:p w14:paraId="5C9881B4" w14:textId="77777777" w:rsidR="007B245B" w:rsidRPr="007B245B" w:rsidRDefault="007B245B" w:rsidP="007B245B">
            <w:pPr>
              <w:pStyle w:val="Heading2"/>
              <w:spacing w:line="276" w:lineRule="auto"/>
              <w:jc w:val="center"/>
              <w:rPr>
                <w:rFonts w:ascii="Calisto MT" w:hAnsi="Calisto MT" w:cs="Arial"/>
                <w:b/>
                <w:color w:val="auto"/>
                <w:sz w:val="20"/>
                <w:szCs w:val="20"/>
              </w:rPr>
            </w:pPr>
            <w:r w:rsidRPr="007B245B">
              <w:rPr>
                <w:rFonts w:ascii="Calisto MT" w:hAnsi="Calisto MT" w:cs="Arial"/>
                <w:b/>
                <w:color w:val="auto"/>
                <w:sz w:val="20"/>
                <w:szCs w:val="20"/>
              </w:rPr>
              <w:t>Jln.Alun - Alun Utara No. 2 PurbalinggaTelp. (0281) 893225, 891012 Ext. 121</w:t>
            </w:r>
          </w:p>
          <w:p w14:paraId="61B4B1BA" w14:textId="42600FE1" w:rsidR="007B245B" w:rsidRPr="003E0CBB" w:rsidRDefault="007B245B" w:rsidP="007B245B">
            <w:pPr>
              <w:ind w:right="1028"/>
              <w:jc w:val="center"/>
              <w:rPr>
                <w:rFonts w:ascii="Arial" w:hAnsi="Arial" w:cs="Arial"/>
              </w:rPr>
            </w:pPr>
            <w:r>
              <w:rPr>
                <w:rFonts w:ascii="Calisto MT" w:hAnsi="Calisto MT" w:cs="Arial"/>
                <w:b/>
                <w:bCs/>
                <w:lang w:val="en-US"/>
              </w:rPr>
              <w:t xml:space="preserve">             </w:t>
            </w:r>
            <w:r w:rsidRPr="007B245B">
              <w:rPr>
                <w:rFonts w:ascii="Calisto MT" w:hAnsi="Calisto MT" w:cs="Arial"/>
                <w:b/>
                <w:bCs/>
              </w:rPr>
              <w:t>Purbalingga   53311</w:t>
            </w:r>
          </w:p>
        </w:tc>
        <w:tc>
          <w:tcPr>
            <w:tcW w:w="2038" w:type="dxa"/>
          </w:tcPr>
          <w:p w14:paraId="6C131684" w14:textId="77777777" w:rsidR="007B245B" w:rsidRPr="003E0CBB" w:rsidRDefault="007B245B" w:rsidP="006A6498">
            <w:pPr>
              <w:ind w:left="-108" w:right="-50"/>
              <w:rPr>
                <w:rFonts w:ascii="Arial" w:hAnsi="Arial" w:cs="Arial"/>
              </w:rPr>
            </w:pPr>
            <w:r w:rsidRPr="000B4C9A"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2EFA08E2" wp14:editId="49339F1E">
                  <wp:extent cx="750570" cy="8197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" contrast="18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7A0FB" w14:textId="77777777" w:rsidR="00726039" w:rsidRDefault="00726039" w:rsidP="00E67EE8">
      <w:pPr>
        <w:pStyle w:val="BodyText"/>
        <w:spacing w:line="360" w:lineRule="auto"/>
        <w:rPr>
          <w:sz w:val="16"/>
        </w:rPr>
      </w:pPr>
    </w:p>
    <w:p w14:paraId="43B7AC6D" w14:textId="77777777" w:rsidR="007B245B" w:rsidRPr="000E60B8" w:rsidRDefault="007B245B" w:rsidP="00E67EE8">
      <w:pPr>
        <w:pStyle w:val="BodyText"/>
        <w:spacing w:line="360" w:lineRule="auto"/>
        <w:ind w:left="1418" w:right="971"/>
        <w:jc w:val="center"/>
        <w:rPr>
          <w:rFonts w:ascii="Arial" w:hAnsi="Arial" w:cs="Arial"/>
        </w:rPr>
      </w:pPr>
    </w:p>
    <w:p w14:paraId="5943DE4D" w14:textId="7AA915D6" w:rsidR="00C1089A" w:rsidRPr="000E60B8" w:rsidRDefault="00C87940" w:rsidP="00E67EE8">
      <w:pPr>
        <w:pStyle w:val="BodyText"/>
        <w:spacing w:line="360" w:lineRule="auto"/>
        <w:ind w:left="1418" w:right="971"/>
        <w:jc w:val="center"/>
        <w:rPr>
          <w:rFonts w:ascii="Arial" w:hAnsi="Arial" w:cs="Arial"/>
        </w:rPr>
      </w:pPr>
      <w:r w:rsidRPr="000E60B8">
        <w:rPr>
          <w:rFonts w:ascii="Arial" w:hAnsi="Arial" w:cs="Arial"/>
        </w:rPr>
        <w:t xml:space="preserve">KEPUTUSAN </w:t>
      </w:r>
      <w:r w:rsidR="00F33824" w:rsidRPr="000E60B8">
        <w:rPr>
          <w:rFonts w:ascii="Arial" w:hAnsi="Arial" w:cs="Arial"/>
          <w:lang w:val="en-US"/>
        </w:rPr>
        <w:t xml:space="preserve">KEPALA </w:t>
      </w:r>
      <w:r w:rsidR="001312A1" w:rsidRPr="000E60B8">
        <w:rPr>
          <w:rFonts w:ascii="Arial" w:hAnsi="Arial" w:cs="Arial"/>
          <w:lang w:val="en-US"/>
        </w:rPr>
        <w:t>SATUAN POLISI PAMONG PRAJA</w:t>
      </w:r>
      <w:r w:rsidR="00EC73E4" w:rsidRPr="000E60B8">
        <w:rPr>
          <w:rFonts w:ascii="Arial" w:hAnsi="Arial" w:cs="Arial"/>
          <w:lang w:val="en-US"/>
        </w:rPr>
        <w:t xml:space="preserve"> </w:t>
      </w:r>
      <w:r w:rsidRPr="000E60B8">
        <w:rPr>
          <w:rFonts w:ascii="Arial" w:hAnsi="Arial" w:cs="Arial"/>
        </w:rPr>
        <w:t xml:space="preserve"> </w:t>
      </w:r>
      <w:r w:rsidR="00EC73E4" w:rsidRPr="000E60B8">
        <w:rPr>
          <w:rFonts w:ascii="Arial" w:hAnsi="Arial" w:cs="Arial"/>
          <w:lang w:val="en-US"/>
        </w:rPr>
        <w:t xml:space="preserve">KABUPATEN </w:t>
      </w:r>
      <w:r w:rsidRPr="000E60B8">
        <w:rPr>
          <w:rFonts w:ascii="Arial" w:hAnsi="Arial" w:cs="Arial"/>
        </w:rPr>
        <w:t>PURBALINGGA</w:t>
      </w:r>
    </w:p>
    <w:p w14:paraId="39AAC36C" w14:textId="33B45ABE" w:rsidR="00726039" w:rsidRPr="000E60B8" w:rsidRDefault="00C87940" w:rsidP="00E67EE8">
      <w:pPr>
        <w:pStyle w:val="BodyText"/>
        <w:spacing w:line="360" w:lineRule="auto"/>
        <w:ind w:left="1418" w:right="971"/>
        <w:jc w:val="center"/>
        <w:rPr>
          <w:rFonts w:ascii="Arial" w:hAnsi="Arial" w:cs="Arial"/>
          <w:lang w:val="en-US"/>
        </w:rPr>
      </w:pPr>
      <w:r w:rsidRPr="000E60B8">
        <w:rPr>
          <w:rFonts w:ascii="Arial" w:hAnsi="Arial" w:cs="Arial"/>
        </w:rPr>
        <w:t>NOMOR</w:t>
      </w:r>
      <w:r w:rsidR="00EC73E4" w:rsidRPr="000E60B8">
        <w:rPr>
          <w:rFonts w:ascii="Arial" w:hAnsi="Arial" w:cs="Arial"/>
          <w:lang w:val="en-US"/>
        </w:rPr>
        <w:t xml:space="preserve"> </w:t>
      </w:r>
      <w:r w:rsidR="00F6632F" w:rsidRPr="000E60B8">
        <w:rPr>
          <w:rFonts w:ascii="Arial" w:hAnsi="Arial" w:cs="Arial"/>
          <w:lang w:val="en-US"/>
        </w:rPr>
        <w:t>000.6.4.2</w:t>
      </w:r>
      <w:r w:rsidR="003C6105">
        <w:rPr>
          <w:rFonts w:ascii="Arial" w:hAnsi="Arial" w:cs="Arial"/>
          <w:lang w:val="en-US"/>
        </w:rPr>
        <w:t xml:space="preserve"> </w:t>
      </w:r>
      <w:r w:rsidR="00F6632F" w:rsidRPr="000E60B8">
        <w:rPr>
          <w:rFonts w:ascii="Arial" w:hAnsi="Arial" w:cs="Arial"/>
          <w:lang w:val="en-US"/>
        </w:rPr>
        <w:t>/</w:t>
      </w:r>
      <w:r w:rsidR="003C6105">
        <w:rPr>
          <w:rFonts w:ascii="Arial" w:hAnsi="Arial" w:cs="Arial"/>
          <w:lang w:val="en-US"/>
        </w:rPr>
        <w:t xml:space="preserve"> 010</w:t>
      </w:r>
      <w:r w:rsidR="002B6AF7" w:rsidRPr="000E60B8">
        <w:rPr>
          <w:rFonts w:ascii="Arial" w:hAnsi="Arial" w:cs="Arial"/>
          <w:lang w:val="en-US"/>
        </w:rPr>
        <w:t xml:space="preserve"> </w:t>
      </w:r>
      <w:r w:rsidR="00EE24E7" w:rsidRPr="000E60B8">
        <w:rPr>
          <w:rFonts w:ascii="Arial" w:hAnsi="Arial" w:cs="Arial"/>
          <w:lang w:val="en-US"/>
        </w:rPr>
        <w:t xml:space="preserve"> TAHUN 202</w:t>
      </w:r>
      <w:r w:rsidR="003C6105">
        <w:rPr>
          <w:rFonts w:ascii="Arial" w:hAnsi="Arial" w:cs="Arial"/>
          <w:lang w:val="en-US"/>
        </w:rPr>
        <w:t>6</w:t>
      </w:r>
    </w:p>
    <w:p w14:paraId="5B631E59" w14:textId="6C8D015E" w:rsidR="00EC73E4" w:rsidRPr="000E60B8" w:rsidRDefault="00EC73E4" w:rsidP="00E67EE8">
      <w:pPr>
        <w:pStyle w:val="BodyText"/>
        <w:spacing w:line="360" w:lineRule="auto"/>
        <w:ind w:left="3063" w:right="2866"/>
        <w:jc w:val="center"/>
        <w:rPr>
          <w:rFonts w:ascii="Arial" w:hAnsi="Arial" w:cs="Arial"/>
          <w:lang w:val="en-US"/>
        </w:rPr>
      </w:pPr>
      <w:r w:rsidRPr="000E60B8">
        <w:rPr>
          <w:rFonts w:ascii="Arial" w:hAnsi="Arial" w:cs="Arial"/>
          <w:lang w:val="en-US"/>
        </w:rPr>
        <w:t>TENTANG</w:t>
      </w:r>
    </w:p>
    <w:p w14:paraId="6EEF4AD8" w14:textId="77777777" w:rsidR="001312A1" w:rsidRPr="000E60B8" w:rsidRDefault="00957671" w:rsidP="00E67EE8">
      <w:pPr>
        <w:pStyle w:val="BodyText"/>
        <w:spacing w:line="360" w:lineRule="auto"/>
        <w:ind w:right="123"/>
        <w:jc w:val="center"/>
        <w:rPr>
          <w:rFonts w:ascii="Arial" w:hAnsi="Arial" w:cs="Arial"/>
          <w:lang w:val="en-US"/>
        </w:rPr>
      </w:pPr>
      <w:r w:rsidRPr="000E60B8">
        <w:rPr>
          <w:rFonts w:ascii="Arial" w:hAnsi="Arial" w:cs="Arial"/>
          <w:lang w:val="en-US"/>
        </w:rPr>
        <w:t>PEMBENTUKAN SEKRETARIAT</w:t>
      </w:r>
      <w:r w:rsidR="00C87940" w:rsidRPr="000E60B8">
        <w:rPr>
          <w:rFonts w:ascii="Arial" w:hAnsi="Arial" w:cs="Arial"/>
        </w:rPr>
        <w:t xml:space="preserve"> PEJABAT PENGELOLA INFORMASI DAN DOKUMENTASI PELAKSANA PADA </w:t>
      </w:r>
      <w:r w:rsidR="001312A1" w:rsidRPr="000E60B8">
        <w:rPr>
          <w:rFonts w:ascii="Arial" w:hAnsi="Arial" w:cs="Arial"/>
          <w:lang w:val="en-US"/>
        </w:rPr>
        <w:t>SATUAN POLISI PAMONG PRAJA</w:t>
      </w:r>
    </w:p>
    <w:p w14:paraId="6717DCB3" w14:textId="570ED431" w:rsidR="00726039" w:rsidRPr="000E60B8" w:rsidRDefault="00C87940" w:rsidP="00E67EE8">
      <w:pPr>
        <w:pStyle w:val="BodyText"/>
        <w:spacing w:line="360" w:lineRule="auto"/>
        <w:ind w:right="123"/>
        <w:jc w:val="center"/>
        <w:rPr>
          <w:rFonts w:ascii="Arial" w:hAnsi="Arial" w:cs="Arial"/>
        </w:rPr>
      </w:pPr>
      <w:r w:rsidRPr="000E60B8">
        <w:rPr>
          <w:rFonts w:ascii="Arial" w:hAnsi="Arial" w:cs="Arial"/>
        </w:rPr>
        <w:t>KABUPATEN PURBALINGGA</w:t>
      </w:r>
    </w:p>
    <w:p w14:paraId="12CDE5B7" w14:textId="23623074" w:rsidR="00726039" w:rsidRDefault="00726039" w:rsidP="00E67EE8">
      <w:pPr>
        <w:pStyle w:val="BodyText"/>
        <w:spacing w:line="36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83"/>
        <w:gridCol w:w="400"/>
        <w:gridCol w:w="1502"/>
        <w:gridCol w:w="1701"/>
        <w:gridCol w:w="426"/>
        <w:gridCol w:w="3099"/>
      </w:tblGrid>
      <w:tr w:rsidR="002158AF" w:rsidRPr="000E60B8" w14:paraId="676144ED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309842F" w14:textId="3EABA059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Menimbang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0D7B6" w14:textId="593340CF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A005CC1" w14:textId="1FC02FD6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30059" w14:textId="2686AB66" w:rsidR="002158AF" w:rsidRPr="000E60B8" w:rsidRDefault="00257C79" w:rsidP="00024BB9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Bahwa sehubungan dengan diterbitkannya Keputusan Bupati Purbalingga Nomor 555/130 Tahun 2023 Tentang Pembentukan Pejabat Pengelola Informasi Dan Dokumentasi Pelaksana Pada Badan Publik Di Lingkungan Pemerintah Kabupaten Purbalingga;</w:t>
            </w:r>
          </w:p>
        </w:tc>
      </w:tr>
      <w:tr w:rsidR="002158AF" w:rsidRPr="000E60B8" w14:paraId="324442D3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199E15D6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86F22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E8C54A1" w14:textId="3FECF061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548BB" w14:textId="77777777" w:rsidR="002126BF" w:rsidRDefault="00257C79" w:rsidP="00CD0CA4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 w:rsidR="00EB447C" w:rsidRPr="000E60B8">
              <w:rPr>
                <w:rFonts w:ascii="Arial" w:hAnsi="Arial" w:cs="Arial"/>
                <w:lang w:val="en-US"/>
              </w:rPr>
              <w:t>a</w:t>
            </w:r>
            <w:r w:rsidR="00EB447C" w:rsidRPr="000E60B8">
              <w:rPr>
                <w:rFonts w:ascii="Arial" w:hAnsi="Arial" w:cs="Arial"/>
              </w:rPr>
              <w:t xml:space="preserve">hwa </w:t>
            </w:r>
            <w:r>
              <w:rPr>
                <w:rFonts w:ascii="Arial" w:hAnsi="Arial" w:cs="Arial"/>
                <w:lang w:val="en-US"/>
              </w:rPr>
              <w:t>berdasarkan</w:t>
            </w:r>
            <w:r w:rsidR="000F6DC7">
              <w:rPr>
                <w:rFonts w:ascii="Arial" w:hAnsi="Arial" w:cs="Arial"/>
                <w:lang w:val="id-ID"/>
              </w:rPr>
              <w:t xml:space="preserve"> </w:t>
            </w:r>
            <w:r w:rsidR="00024BB9">
              <w:rPr>
                <w:rFonts w:ascii="Arial" w:hAnsi="Arial" w:cs="Arial"/>
                <w:lang w:val="id-ID"/>
              </w:rPr>
              <w:t>huruf a perlu</w:t>
            </w:r>
            <w:r w:rsidR="00EB447C" w:rsidRPr="000E60B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menetapkan</w:t>
            </w:r>
            <w:r w:rsidR="00CD0CA4">
              <w:rPr>
                <w:rFonts w:ascii="Arial" w:hAnsi="Arial" w:cs="Arial"/>
                <w:lang w:val="id-ID"/>
              </w:rPr>
              <w:t xml:space="preserve"> Keputusan </w:t>
            </w:r>
            <w:r w:rsidRPr="000E60B8">
              <w:rPr>
                <w:rFonts w:ascii="Arial" w:hAnsi="Arial" w:cs="Arial"/>
                <w:lang w:val="en-US"/>
              </w:rPr>
              <w:t>Kepala Satuan Polisi Pamong Praja Kabupaten Purbalingga</w:t>
            </w:r>
            <w:r w:rsidRPr="000E60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t</w:t>
            </w:r>
            <w:r w:rsidRPr="000E60B8">
              <w:rPr>
                <w:rFonts w:ascii="Arial" w:hAnsi="Arial" w:cs="Arial"/>
              </w:rPr>
              <w:t xml:space="preserve">entang Pembentukan Pejabat Pengelola Informasi dan Dokumentasi Pelaksana Pada </w:t>
            </w:r>
            <w:r w:rsidRPr="000E60B8">
              <w:rPr>
                <w:rFonts w:ascii="Arial" w:hAnsi="Arial" w:cs="Arial"/>
                <w:lang w:val="en-US"/>
              </w:rPr>
              <w:t>Satuan Polisi Pamong Praja Kabupaten Purbalingga</w:t>
            </w:r>
            <w:r>
              <w:rPr>
                <w:rFonts w:ascii="Arial" w:hAnsi="Arial" w:cs="Arial"/>
                <w:lang w:val="en-US"/>
              </w:rPr>
              <w:t xml:space="preserve"> Tahun 2026</w:t>
            </w:r>
          </w:p>
          <w:p w14:paraId="08975FD6" w14:textId="5B1A7E8A" w:rsidR="00257C79" w:rsidRPr="000E60B8" w:rsidRDefault="00257C79" w:rsidP="00CD0CA4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2158AF" w:rsidRPr="000E60B8" w14:paraId="6B2F8979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FC46753" w14:textId="1529CEF3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</w:rPr>
              <w:t>Mengingat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BCD0B7" w14:textId="7FF50ECC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29FD62B" w14:textId="4867BF03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819B9" w14:textId="7CA38778" w:rsidR="002158AF" w:rsidRPr="00257C79" w:rsidRDefault="001274A1" w:rsidP="00E70AF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0E60B8">
              <w:rPr>
                <w:rFonts w:ascii="Arial" w:hAnsi="Arial" w:cs="Arial"/>
                <w:lang w:eastAsia="id-ID"/>
              </w:rPr>
              <w:t xml:space="preserve">Undang-Undang Nomor </w:t>
            </w:r>
            <w:r w:rsidR="00257C79">
              <w:rPr>
                <w:rFonts w:ascii="Arial" w:hAnsi="Arial" w:cs="Arial"/>
                <w:lang w:val="en-US" w:eastAsia="id-ID"/>
              </w:rPr>
              <w:t>22</w:t>
            </w:r>
            <w:r w:rsidRPr="000E60B8">
              <w:rPr>
                <w:rFonts w:ascii="Arial" w:hAnsi="Arial" w:cs="Arial"/>
                <w:lang w:eastAsia="id-ID"/>
              </w:rPr>
              <w:t xml:space="preserve"> Tahun 19</w:t>
            </w:r>
            <w:r w:rsidR="00257C79">
              <w:rPr>
                <w:rFonts w:ascii="Arial" w:hAnsi="Arial" w:cs="Arial"/>
                <w:lang w:val="en-US" w:eastAsia="id-ID"/>
              </w:rPr>
              <w:t>99</w:t>
            </w:r>
            <w:r w:rsidRPr="000E60B8">
              <w:rPr>
                <w:rFonts w:ascii="Arial" w:hAnsi="Arial" w:cs="Arial"/>
                <w:lang w:eastAsia="id-ID"/>
              </w:rPr>
              <w:t xml:space="preserve"> tentang </w:t>
            </w:r>
            <w:r w:rsidR="00257C79">
              <w:rPr>
                <w:rFonts w:ascii="Arial" w:hAnsi="Arial" w:cs="Arial"/>
                <w:lang w:val="en-US" w:eastAsia="id-ID"/>
              </w:rPr>
              <w:t>Pemerintah</w:t>
            </w:r>
            <w:r w:rsidRPr="000E60B8">
              <w:rPr>
                <w:rFonts w:ascii="Arial" w:hAnsi="Arial" w:cs="Arial"/>
                <w:lang w:eastAsia="id-ID"/>
              </w:rPr>
              <w:t xml:space="preserve"> Daera</w:t>
            </w:r>
            <w:r w:rsidR="00257C79">
              <w:rPr>
                <w:rFonts w:ascii="Arial" w:hAnsi="Arial" w:cs="Arial"/>
                <w:lang w:val="en-US" w:eastAsia="id-ID"/>
              </w:rPr>
              <w:t>h;</w:t>
            </w:r>
          </w:p>
        </w:tc>
      </w:tr>
      <w:tr w:rsidR="00507FA4" w:rsidRPr="000E60B8" w14:paraId="7F80AFD3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37E9E0CD" w14:textId="77777777" w:rsidR="00507FA4" w:rsidRPr="000E60B8" w:rsidRDefault="00507FA4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61E3C7" w14:textId="77777777" w:rsidR="00507FA4" w:rsidRPr="000E60B8" w:rsidRDefault="00507FA4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06C11D3" w14:textId="6028C18F" w:rsidR="00507FA4" w:rsidRPr="00257C79" w:rsidRDefault="00257C79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F49EE5" w14:textId="6A251CC6" w:rsidR="00507FA4" w:rsidRPr="00507FA4" w:rsidRDefault="00507FA4" w:rsidP="00E70AF4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rFonts w:ascii="Arial" w:hAnsi="Arial" w:cs="Arial"/>
              </w:rPr>
            </w:pPr>
            <w:r w:rsidRPr="00507FA4">
              <w:rPr>
                <w:rFonts w:ascii="Arial" w:hAnsi="Arial" w:cs="Arial"/>
              </w:rPr>
              <w:t>Undang-Undang Nomor 14 Tahun 2008 Tentang Keterbukaan Informasi Publik</w:t>
            </w:r>
            <w:r w:rsidRPr="00507FA4">
              <w:rPr>
                <w:rFonts w:ascii="Arial" w:hAnsi="Arial" w:cs="Arial"/>
                <w:lang w:val="id-ID"/>
              </w:rPr>
              <w:t xml:space="preserve"> (Lembaran Negara Republik Indonesia Tahun 2008 Nomor 61)</w:t>
            </w:r>
            <w:r w:rsidRPr="00507FA4">
              <w:rPr>
                <w:rFonts w:ascii="Arial" w:hAnsi="Arial" w:cs="Arial"/>
              </w:rPr>
              <w:t>;</w:t>
            </w:r>
          </w:p>
        </w:tc>
      </w:tr>
      <w:tr w:rsidR="00257C79" w:rsidRPr="000E60B8" w14:paraId="73387DFC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076764B" w14:textId="77777777" w:rsidR="00257C79" w:rsidRPr="000E60B8" w:rsidRDefault="00257C79" w:rsidP="00257C79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A50438" w14:textId="77777777" w:rsidR="00257C79" w:rsidRPr="000E60B8" w:rsidRDefault="00257C79" w:rsidP="00257C79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49FC48B" w14:textId="2AD4E444" w:rsidR="00257C79" w:rsidRPr="000E60B8" w:rsidRDefault="00257C79" w:rsidP="00257C79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43C70F" w14:textId="22D85D63" w:rsidR="00257C79" w:rsidRPr="00257C79" w:rsidRDefault="00257C79" w:rsidP="00257C79">
            <w:pPr>
              <w:widowControl/>
              <w:suppressAutoHyphens/>
              <w:autoSpaceDE/>
              <w:autoSpaceDN/>
              <w:spacing w:line="36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0E60B8">
              <w:rPr>
                <w:rFonts w:ascii="Arial" w:hAnsi="Arial" w:cs="Arial"/>
              </w:rPr>
              <w:t xml:space="preserve">Peraturan Komisi Informasi Nomor 1 </w:t>
            </w:r>
            <w:r w:rsidRPr="000E60B8">
              <w:rPr>
                <w:rFonts w:ascii="Arial" w:hAnsi="Arial" w:cs="Arial"/>
                <w:lang w:val="en-US"/>
              </w:rPr>
              <w:t>T</w:t>
            </w:r>
            <w:r w:rsidRPr="000E60B8">
              <w:rPr>
                <w:rFonts w:ascii="Arial" w:hAnsi="Arial" w:cs="Arial"/>
              </w:rPr>
              <w:t>ahun</w:t>
            </w:r>
            <w:r w:rsidRPr="000E60B8">
              <w:rPr>
                <w:rFonts w:ascii="Arial" w:hAnsi="Arial" w:cs="Arial"/>
                <w:spacing w:val="-4"/>
              </w:rPr>
              <w:t xml:space="preserve"> </w:t>
            </w:r>
            <w:r w:rsidRPr="000E60B8">
              <w:rPr>
                <w:rFonts w:ascii="Arial" w:hAnsi="Arial" w:cs="Arial"/>
              </w:rPr>
              <w:t>2021</w:t>
            </w:r>
            <w:r w:rsidRPr="000E60B8">
              <w:rPr>
                <w:rFonts w:ascii="Arial" w:hAnsi="Arial" w:cs="Arial"/>
                <w:lang w:val="id-ID"/>
              </w:rPr>
              <w:t xml:space="preserve"> tentang Standar Pelayanan Informasi Publik (Berita Negara Republik Indonesia Tahun 2021 Nomor 741, Tambahan Lembaran Negara Republik Indonesia Nomor 37) </w:t>
            </w:r>
            <w:r w:rsidRPr="000E60B8">
              <w:rPr>
                <w:rFonts w:ascii="Arial" w:hAnsi="Arial" w:cs="Arial"/>
              </w:rPr>
              <w:t>;</w:t>
            </w:r>
          </w:p>
        </w:tc>
      </w:tr>
      <w:tr w:rsidR="002158AF" w:rsidRPr="000E60B8" w14:paraId="6A1CCFC1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1E728103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CC0178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26126F9" w14:textId="47B0C995" w:rsidR="002158AF" w:rsidRPr="000E60B8" w:rsidRDefault="00507FA4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20D1C9" w14:textId="0ADADD30" w:rsidR="002158AF" w:rsidRPr="00257C79" w:rsidRDefault="00257C79" w:rsidP="001A6FF2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Peraturan Daerah Kabupaten Purbalingga Nomor 11 Tahun 2025 Tentang Keterbukaan Informasi Publik;</w:t>
            </w:r>
          </w:p>
        </w:tc>
      </w:tr>
      <w:tr w:rsidR="002158AF" w:rsidRPr="000E60B8" w14:paraId="59280C35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E5B00BE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386CDD" w14:textId="77777777" w:rsidR="002158AF" w:rsidRPr="000E60B8" w:rsidRDefault="002158A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3B52D3A" w14:textId="73EE705E" w:rsidR="002158AF" w:rsidRPr="00507FA4" w:rsidRDefault="00507FA4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8878A" w14:textId="77777777" w:rsidR="002126BF" w:rsidRDefault="00D77632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Peraturan Bupati Nomor 31 Tahun 2022 Tentang Standard Pelayanan Informasi Publik Penyelenggaraan Pemerintah Daerah</w:t>
            </w:r>
            <w:r w:rsidRPr="000E60B8">
              <w:rPr>
                <w:rFonts w:ascii="Arial" w:hAnsi="Arial" w:cs="Arial"/>
                <w:spacing w:val="-8"/>
              </w:rPr>
              <w:t xml:space="preserve"> </w:t>
            </w:r>
            <w:r w:rsidRPr="000E60B8">
              <w:rPr>
                <w:rFonts w:ascii="Arial" w:hAnsi="Arial" w:cs="Arial"/>
              </w:rPr>
              <w:t>Purbalingga</w:t>
            </w:r>
            <w:r w:rsidRPr="000E60B8">
              <w:rPr>
                <w:rFonts w:ascii="Arial" w:hAnsi="Arial" w:cs="Arial"/>
                <w:lang w:val="en-US"/>
              </w:rPr>
              <w:t>.</w:t>
            </w:r>
          </w:p>
          <w:p w14:paraId="08950D33" w14:textId="177348B2" w:rsidR="00257C79" w:rsidRPr="000E60B8" w:rsidRDefault="00257C79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D77632" w:rsidRPr="000E60B8" w14:paraId="78541ECE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0692D4F" w14:textId="6EB37AD9" w:rsidR="00D77632" w:rsidRPr="000E60B8" w:rsidRDefault="00D77632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MEMUTUSKAN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FC2AA9" w14:textId="767CD070" w:rsidR="00D77632" w:rsidRPr="000E60B8" w:rsidRDefault="00D77632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4E9FC6" w14:textId="129272FB" w:rsidR="00C1089A" w:rsidRPr="000E60B8" w:rsidRDefault="00D77632" w:rsidP="00600186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 xml:space="preserve">KEPUTUSAN KEPALA </w:t>
            </w:r>
            <w:r w:rsidR="007B245B" w:rsidRPr="000E60B8">
              <w:rPr>
                <w:rFonts w:ascii="Arial" w:hAnsi="Arial" w:cs="Arial"/>
                <w:lang w:val="en-US"/>
              </w:rPr>
              <w:t>SATUAN POLISI PAMONG PRAJA</w:t>
            </w:r>
            <w:r w:rsidRPr="000E60B8">
              <w:rPr>
                <w:rFonts w:ascii="Arial" w:hAnsi="Arial" w:cs="Arial"/>
                <w:lang w:val="en-US"/>
              </w:rPr>
              <w:t xml:space="preserve"> KABUPATEN PURBALINGGA TENTANG </w:t>
            </w:r>
            <w:r w:rsidRPr="000E60B8">
              <w:rPr>
                <w:rFonts w:ascii="Arial" w:hAnsi="Arial" w:cs="Arial"/>
              </w:rPr>
              <w:t xml:space="preserve">PEMBENTUKAN 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SEKRETARIAT </w:t>
            </w:r>
            <w:r w:rsidRPr="000E60B8">
              <w:rPr>
                <w:rFonts w:ascii="Arial" w:hAnsi="Arial" w:cs="Arial"/>
              </w:rPr>
              <w:t>PEJABAT PENGELOLA INFORMASI DAN DOKUMENTASI PELAKSANA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="00600186" w:rsidRPr="000E60B8">
              <w:rPr>
                <w:rFonts w:ascii="Arial" w:hAnsi="Arial" w:cs="Arial"/>
                <w:lang w:val="id-ID"/>
              </w:rPr>
              <w:t xml:space="preserve">PADA SATUAN POLISI PAMONG PRAJA </w:t>
            </w:r>
            <w:r w:rsidRPr="000E60B8">
              <w:rPr>
                <w:rFonts w:ascii="Arial" w:hAnsi="Arial" w:cs="Arial"/>
                <w:lang w:val="en-US"/>
              </w:rPr>
              <w:t>KABUPATEN PURBALINGGA</w:t>
            </w:r>
            <w:r w:rsidR="00766CF7" w:rsidRPr="000E60B8">
              <w:rPr>
                <w:rFonts w:ascii="Arial" w:hAnsi="Arial" w:cs="Arial"/>
                <w:lang w:val="en-US"/>
              </w:rPr>
              <w:t>.</w:t>
            </w:r>
          </w:p>
        </w:tc>
      </w:tr>
      <w:tr w:rsidR="00AE4237" w:rsidRPr="000E60B8" w14:paraId="4CBCA1F3" w14:textId="77777777" w:rsidTr="0051605B">
        <w:trPr>
          <w:trHeight w:val="407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90C580A" w14:textId="21EC208A" w:rsidR="007B245B" w:rsidRPr="000E60B8" w:rsidRDefault="007B245B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9A675B" w14:textId="77777777" w:rsidR="00AE4237" w:rsidRPr="000E60B8" w:rsidRDefault="00AE423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7BBADD" w14:textId="1A5581A1" w:rsidR="00340744" w:rsidRPr="000E60B8" w:rsidRDefault="00340744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1605B" w:rsidRPr="000E60B8" w14:paraId="4AA603EC" w14:textId="77777777" w:rsidTr="004F1332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E2EC7A9" w14:textId="792F1B58" w:rsidR="0051605B" w:rsidRPr="000E60B8" w:rsidRDefault="0051605B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</w:rPr>
              <w:t>Menetapkan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AE7DED" w14:textId="1F38F92E" w:rsidR="0051605B" w:rsidRPr="000E60B8" w:rsidRDefault="0051605B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0AFD4" w14:textId="77777777" w:rsidR="0051605B" w:rsidRPr="000E60B8" w:rsidRDefault="0051605B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6CF7" w:rsidRPr="000E60B8" w14:paraId="18CF10E0" w14:textId="77777777" w:rsidTr="0051605B">
        <w:trPr>
          <w:trHeight w:val="1016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846A816" w14:textId="7F0FE789" w:rsidR="00766CF7" w:rsidRPr="000E60B8" w:rsidRDefault="00766CF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PERTAMA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AB30D4" w14:textId="20328089" w:rsidR="00766CF7" w:rsidRPr="000E60B8" w:rsidRDefault="00766CF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D55BD" w14:textId="2CE64D79" w:rsidR="00EE24E7" w:rsidRPr="000E60B8" w:rsidRDefault="00766CF7" w:rsidP="00FF2A50">
            <w:pPr>
              <w:pStyle w:val="TableParagraph"/>
              <w:spacing w:line="360" w:lineRule="auto"/>
              <w:ind w:left="40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Membentuk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 Sekretariat</w:t>
            </w:r>
            <w:r w:rsidRPr="000E60B8">
              <w:rPr>
                <w:rFonts w:ascii="Arial" w:hAnsi="Arial" w:cs="Arial"/>
              </w:rPr>
              <w:t xml:space="preserve"> Pejabat Pengelola Dokumentasi dan Informasi Pelaksana </w:t>
            </w:r>
            <w:r w:rsidR="00FF2A50" w:rsidRPr="000E60B8">
              <w:rPr>
                <w:rFonts w:ascii="Arial" w:hAnsi="Arial" w:cs="Arial"/>
                <w:lang w:val="id-ID"/>
              </w:rPr>
              <w:t xml:space="preserve">pada </w:t>
            </w:r>
            <w:r w:rsidR="002126BF" w:rsidRPr="000E60B8">
              <w:rPr>
                <w:rFonts w:ascii="Arial" w:hAnsi="Arial" w:cs="Arial"/>
                <w:lang w:val="en-US"/>
              </w:rPr>
              <w:t xml:space="preserve">Satuan Polisi Pamong Praja 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Kabupaten Purbalingga </w:t>
            </w:r>
            <w:r w:rsidRPr="000E60B8">
              <w:rPr>
                <w:rFonts w:ascii="Arial" w:hAnsi="Arial" w:cs="Arial"/>
              </w:rPr>
              <w:t xml:space="preserve">dengan susunan </w:t>
            </w:r>
            <w:r w:rsidR="00FF2A50" w:rsidRPr="000E60B8">
              <w:rPr>
                <w:rFonts w:ascii="Arial" w:hAnsi="Arial" w:cs="Arial"/>
                <w:lang w:val="id-ID"/>
              </w:rPr>
              <w:t>keanggotaan</w:t>
            </w:r>
            <w:r w:rsidRPr="000E60B8">
              <w:rPr>
                <w:rFonts w:ascii="Arial" w:hAnsi="Arial" w:cs="Arial"/>
              </w:rPr>
              <w:t xml:space="preserve"> sebagaimana tersebut dalam lampiran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 xml:space="preserve">yang merupakan bagian tidak terpisahkan dari </w:t>
            </w:r>
            <w:r w:rsidR="00FF2A50" w:rsidRPr="000E60B8">
              <w:rPr>
                <w:rFonts w:ascii="Arial" w:hAnsi="Arial" w:cs="Arial"/>
                <w:lang w:val="id-ID"/>
              </w:rPr>
              <w:t>keputu</w:t>
            </w:r>
            <w:r w:rsidR="00714816" w:rsidRPr="000E60B8">
              <w:rPr>
                <w:rFonts w:ascii="Arial" w:hAnsi="Arial" w:cs="Arial"/>
                <w:lang w:val="id-ID"/>
              </w:rPr>
              <w:t>san</w:t>
            </w:r>
            <w:r w:rsidRPr="000E60B8">
              <w:rPr>
                <w:rFonts w:ascii="Arial" w:hAnsi="Arial" w:cs="Arial"/>
              </w:rPr>
              <w:t xml:space="preserve"> ini</w:t>
            </w:r>
            <w:r w:rsidRPr="000E60B8">
              <w:rPr>
                <w:rFonts w:ascii="Arial" w:hAnsi="Arial" w:cs="Arial"/>
                <w:lang w:val="en-US"/>
              </w:rPr>
              <w:t>;</w:t>
            </w:r>
          </w:p>
        </w:tc>
      </w:tr>
      <w:tr w:rsidR="00766CF7" w:rsidRPr="000E60B8" w14:paraId="12D819CF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FE8E508" w14:textId="39103023" w:rsidR="00766CF7" w:rsidRPr="000E60B8" w:rsidRDefault="00766CF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KEDUA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A75008" w14:textId="3D139179" w:rsidR="00766CF7" w:rsidRPr="000E60B8" w:rsidRDefault="00766CF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57F829" w14:textId="5C818572" w:rsidR="00766CF7" w:rsidRPr="000E60B8" w:rsidRDefault="00766CF7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</w:rPr>
              <w:t xml:space="preserve">Tugas 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Sekretariat </w:t>
            </w:r>
            <w:r w:rsidRPr="000E60B8">
              <w:rPr>
                <w:rFonts w:ascii="Arial" w:hAnsi="Arial" w:cs="Arial"/>
              </w:rPr>
              <w:t xml:space="preserve">Pejabat Pengelola Dokumentasi dan Informasi 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Pelaksana </w:t>
            </w:r>
            <w:r w:rsidRPr="000E60B8">
              <w:rPr>
                <w:rFonts w:ascii="Arial" w:hAnsi="Arial" w:cs="Arial"/>
              </w:rPr>
              <w:t xml:space="preserve">sebagaimana pada Diktum </w:t>
            </w:r>
            <w:r w:rsidRPr="000E60B8">
              <w:rPr>
                <w:rFonts w:ascii="Arial" w:hAnsi="Arial" w:cs="Arial"/>
                <w:lang w:val="en-US"/>
              </w:rPr>
              <w:t>PERTAMA</w:t>
            </w:r>
            <w:r w:rsidRPr="000E60B8">
              <w:rPr>
                <w:rFonts w:ascii="Arial" w:hAnsi="Arial" w:cs="Arial"/>
                <w:spacing w:val="-6"/>
              </w:rPr>
              <w:t xml:space="preserve"> </w:t>
            </w:r>
            <w:r w:rsidR="00597FA3" w:rsidRPr="000E60B8">
              <w:rPr>
                <w:rFonts w:ascii="Arial" w:hAnsi="Arial" w:cs="Arial"/>
                <w:spacing w:val="-6"/>
                <w:lang w:val="en-US"/>
              </w:rPr>
              <w:t>membantu PPID Pelaksana dalam</w:t>
            </w:r>
            <w:r w:rsidRPr="000E60B8">
              <w:rPr>
                <w:rFonts w:ascii="Arial" w:hAnsi="Arial" w:cs="Arial"/>
              </w:rPr>
              <w:t>:</w:t>
            </w:r>
          </w:p>
        </w:tc>
      </w:tr>
      <w:tr w:rsidR="008C4A2A" w:rsidRPr="000E60B8" w14:paraId="322ACB6E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82E9588" w14:textId="77777777" w:rsidR="008C4A2A" w:rsidRPr="000E60B8" w:rsidRDefault="008C4A2A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2B71E7" w14:textId="77777777" w:rsidR="008C4A2A" w:rsidRPr="000E60B8" w:rsidRDefault="008C4A2A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55B227" w14:textId="4DACFA99" w:rsidR="008C4A2A" w:rsidRPr="000E60B8" w:rsidRDefault="008C4A2A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melaksanakan tanggungjawab, tugas, dan kewenangannya;</w:t>
            </w:r>
          </w:p>
          <w:p w14:paraId="46C28D67" w14:textId="1F7BF57A" w:rsidR="008C4A2A" w:rsidRPr="000E60B8" w:rsidRDefault="008C4A2A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melaksanakan kebijakan teknis layanan informasi publik yang telah ditetapkan PPID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 Pelaksana</w:t>
            </w:r>
            <w:r w:rsidRPr="000E60B8">
              <w:rPr>
                <w:rFonts w:ascii="Arial" w:hAnsi="Arial" w:cs="Arial"/>
                <w:lang w:val="en-US"/>
              </w:rPr>
              <w:t>;</w:t>
            </w:r>
          </w:p>
          <w:p w14:paraId="796AABA5" w14:textId="77777777" w:rsidR="00AB441F" w:rsidRPr="000E60B8" w:rsidRDefault="00AB441F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mengonsolidasikan proses penyimpanan, pendokumentasian, penyediaan dan pelayanan Informasi</w:t>
            </w:r>
            <w:r w:rsidRPr="000E60B8">
              <w:rPr>
                <w:rFonts w:ascii="Arial" w:hAnsi="Arial" w:cs="Arial"/>
                <w:spacing w:val="-13"/>
              </w:rPr>
              <w:t xml:space="preserve"> </w:t>
            </w:r>
            <w:r w:rsidRPr="000E60B8">
              <w:rPr>
                <w:rFonts w:ascii="Arial" w:hAnsi="Arial" w:cs="Arial"/>
              </w:rPr>
              <w:t>Publik</w:t>
            </w:r>
            <w:r w:rsidR="008C4A2A" w:rsidRPr="000E60B8">
              <w:rPr>
                <w:rFonts w:ascii="Arial" w:hAnsi="Arial" w:cs="Arial"/>
                <w:lang w:val="en-US"/>
              </w:rPr>
              <w:t>;</w:t>
            </w:r>
          </w:p>
          <w:p w14:paraId="00B53E32" w14:textId="77777777" w:rsidR="008C4A2A" w:rsidRPr="000E60B8" w:rsidRDefault="00AB441F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mengumpulkan dokumen</w:t>
            </w:r>
            <w:r w:rsidRPr="000E60B8">
              <w:rPr>
                <w:rFonts w:ascii="Arial" w:hAnsi="Arial" w:cs="Arial"/>
                <w:spacing w:val="64"/>
              </w:rPr>
              <w:t xml:space="preserve"> </w:t>
            </w:r>
            <w:r w:rsidRPr="000E60B8">
              <w:rPr>
                <w:rFonts w:ascii="Arial" w:hAnsi="Arial" w:cs="Arial"/>
              </w:rPr>
              <w:t>Informasi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>Publik dari Petugas Pelayanan Informasi di Badan Publik</w:t>
            </w:r>
            <w:r w:rsidRPr="000E60B8">
              <w:rPr>
                <w:rFonts w:ascii="Arial" w:hAnsi="Arial" w:cs="Arial"/>
                <w:lang w:val="en-US"/>
              </w:rPr>
              <w:t>;</w:t>
            </w:r>
          </w:p>
          <w:p w14:paraId="76382A7C" w14:textId="7185167E" w:rsidR="00AB441F" w:rsidRPr="000E60B8" w:rsidRDefault="00AB441F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melakukan verifikasi dokumen Informasi</w:t>
            </w:r>
            <w:r w:rsidRPr="000E60B8">
              <w:rPr>
                <w:rFonts w:ascii="Arial" w:hAnsi="Arial" w:cs="Arial"/>
                <w:spacing w:val="-4"/>
              </w:rPr>
              <w:t xml:space="preserve"> </w:t>
            </w:r>
            <w:r w:rsidRPr="000E60B8">
              <w:rPr>
                <w:rFonts w:ascii="Arial" w:hAnsi="Arial" w:cs="Arial"/>
              </w:rPr>
              <w:t>Publik</w:t>
            </w:r>
            <w:r w:rsidRPr="000E60B8">
              <w:rPr>
                <w:rFonts w:ascii="Arial" w:hAnsi="Arial" w:cs="Arial"/>
                <w:lang w:val="en-US"/>
              </w:rPr>
              <w:t>;</w:t>
            </w:r>
          </w:p>
          <w:p w14:paraId="747D6697" w14:textId="19BCE36D" w:rsidR="00AB441F" w:rsidRPr="000E60B8" w:rsidRDefault="00AB441F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membuat,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>mengelola, memelihara,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  <w:spacing w:val="-9"/>
              </w:rPr>
              <w:t>dan</w:t>
            </w:r>
            <w:r w:rsidRPr="000E60B8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>memutakhirkan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  <w:spacing w:val="-3"/>
              </w:rPr>
              <w:t xml:space="preserve">Daftar </w:t>
            </w:r>
            <w:r w:rsidRPr="000E60B8">
              <w:rPr>
                <w:rFonts w:ascii="Arial" w:hAnsi="Arial" w:cs="Arial"/>
              </w:rPr>
              <w:t>Informasi Publik</w:t>
            </w:r>
            <w:r w:rsidRPr="000E60B8">
              <w:rPr>
                <w:rFonts w:ascii="Arial" w:hAnsi="Arial" w:cs="Arial"/>
                <w:lang w:val="en-US"/>
              </w:rPr>
              <w:t>; dan</w:t>
            </w:r>
          </w:p>
          <w:p w14:paraId="55AAF1FC" w14:textId="77777777" w:rsidR="00AB441F" w:rsidRPr="008763C7" w:rsidRDefault="00AB441F" w:rsidP="00714816">
            <w:pPr>
              <w:pStyle w:val="BodyText"/>
              <w:numPr>
                <w:ilvl w:val="0"/>
                <w:numId w:val="8"/>
              </w:numPr>
              <w:spacing w:line="360" w:lineRule="auto"/>
              <w:ind w:left="339" w:hanging="283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>menjamin  ketersediaan  dan  akselerasi layanan  Informasi  Publik  agar   mudah diakses oleh</w:t>
            </w:r>
            <w:r w:rsidRPr="000E60B8">
              <w:rPr>
                <w:rFonts w:ascii="Arial" w:hAnsi="Arial" w:cs="Arial"/>
                <w:spacing w:val="-12"/>
              </w:rPr>
              <w:t xml:space="preserve"> </w:t>
            </w:r>
            <w:r w:rsidRPr="000E60B8">
              <w:rPr>
                <w:rFonts w:ascii="Arial" w:hAnsi="Arial" w:cs="Arial"/>
              </w:rPr>
              <w:t>publi</w:t>
            </w:r>
            <w:r w:rsidRPr="000E60B8">
              <w:rPr>
                <w:rFonts w:ascii="Arial" w:hAnsi="Arial" w:cs="Arial"/>
                <w:lang w:val="en-US"/>
              </w:rPr>
              <w:t>k.</w:t>
            </w:r>
          </w:p>
          <w:p w14:paraId="047907BF" w14:textId="5DCB9720" w:rsidR="008763C7" w:rsidRPr="000E60B8" w:rsidRDefault="008763C7" w:rsidP="008763C7">
            <w:pPr>
              <w:pStyle w:val="BodyText"/>
              <w:spacing w:line="360" w:lineRule="auto"/>
              <w:ind w:left="339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441F" w:rsidRPr="000E60B8" w14:paraId="3B10E120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51FC32D" w14:textId="2FABB9FE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KETIGA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8F8478" w14:textId="6A0B1332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76C282" w14:textId="592BBBA9" w:rsidR="00AB441F" w:rsidRPr="000E60B8" w:rsidRDefault="00AB441F" w:rsidP="00B43A21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 xml:space="preserve">Dalam melaksanakan tugasnya, 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Sekretariat </w:t>
            </w:r>
            <w:r w:rsidRPr="000E60B8">
              <w:rPr>
                <w:rFonts w:ascii="Arial" w:hAnsi="Arial" w:cs="Arial"/>
              </w:rPr>
              <w:t xml:space="preserve">PPID Pelaksana sebagaimana pada Diktum </w:t>
            </w:r>
            <w:r w:rsidRPr="000E60B8">
              <w:rPr>
                <w:rFonts w:ascii="Arial" w:hAnsi="Arial" w:cs="Arial"/>
                <w:lang w:val="en-US"/>
              </w:rPr>
              <w:t xml:space="preserve">PERTAMA </w:t>
            </w:r>
            <w:r w:rsidRPr="000E60B8">
              <w:rPr>
                <w:rFonts w:ascii="Arial" w:hAnsi="Arial" w:cs="Arial"/>
              </w:rPr>
              <w:t>bertanggungjawab kepada PPID</w:t>
            </w:r>
            <w:r w:rsidR="00597FA3" w:rsidRPr="000E60B8">
              <w:rPr>
                <w:rFonts w:ascii="Arial" w:hAnsi="Arial" w:cs="Arial"/>
                <w:lang w:val="en-US"/>
              </w:rPr>
              <w:t xml:space="preserve"> Pelaksana</w:t>
            </w:r>
            <w:r w:rsidRPr="000E60B8">
              <w:rPr>
                <w:rFonts w:ascii="Arial" w:hAnsi="Arial" w:cs="Arial"/>
              </w:rPr>
              <w:t>;</w:t>
            </w:r>
          </w:p>
        </w:tc>
      </w:tr>
      <w:tr w:rsidR="00AB441F" w:rsidRPr="000E60B8" w14:paraId="687AF899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1958C4E9" w14:textId="4020F645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</w:rPr>
              <w:t>KEEMPAT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86D018" w14:textId="4B94822B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43F3E" w14:textId="46453CAE" w:rsidR="00AB441F" w:rsidRPr="000E60B8" w:rsidRDefault="00AB441F" w:rsidP="00B43A21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 xml:space="preserve">Segala biaya yang timbul sebagai akibat ditetapkannya Keputusan Kepala </w:t>
            </w:r>
            <w:r w:rsidR="007B245B" w:rsidRPr="000E60B8">
              <w:rPr>
                <w:rFonts w:ascii="Arial" w:hAnsi="Arial" w:cs="Arial"/>
              </w:rPr>
              <w:t>S</w:t>
            </w:r>
            <w:r w:rsidR="007B245B" w:rsidRPr="000E60B8">
              <w:rPr>
                <w:rFonts w:ascii="Arial" w:hAnsi="Arial" w:cs="Arial"/>
                <w:lang w:val="en-US"/>
              </w:rPr>
              <w:t>atuan Polisi Pamong Praja</w:t>
            </w:r>
            <w:r w:rsidRPr="000E60B8">
              <w:rPr>
                <w:rFonts w:ascii="Arial" w:hAnsi="Arial" w:cs="Arial"/>
              </w:rPr>
              <w:t xml:space="preserve"> ini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>dibebankan kepada Anggaran Pendapatan dan Belanja Kabupaten</w:t>
            </w:r>
            <w:r w:rsidRPr="000E60B8">
              <w:rPr>
                <w:rFonts w:ascii="Arial" w:hAnsi="Arial" w:cs="Arial"/>
                <w:lang w:val="en-US"/>
              </w:rPr>
              <w:t xml:space="preserve"> </w:t>
            </w:r>
            <w:r w:rsidRPr="000E60B8">
              <w:rPr>
                <w:rFonts w:ascii="Arial" w:hAnsi="Arial" w:cs="Arial"/>
              </w:rPr>
              <w:t>Purbalingga</w:t>
            </w:r>
            <w:r w:rsidRPr="000E60B8">
              <w:rPr>
                <w:rFonts w:ascii="Arial" w:hAnsi="Arial" w:cs="Arial"/>
                <w:lang w:val="en-US"/>
              </w:rPr>
              <w:t>;</w:t>
            </w:r>
          </w:p>
        </w:tc>
      </w:tr>
      <w:tr w:rsidR="00AB441F" w:rsidRPr="000E60B8" w14:paraId="1C1938E8" w14:textId="77777777" w:rsidTr="0051605B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201D779" w14:textId="46A9B8A4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</w:rPr>
              <w:t>KELIMA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B43896" w14:textId="781D4617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4F9BD0" w14:textId="5DAC96AC" w:rsidR="00AB441F" w:rsidRPr="000E60B8" w:rsidRDefault="00AB441F" w:rsidP="00B43A21">
            <w:pPr>
              <w:pStyle w:val="BodyText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</w:rPr>
              <w:t xml:space="preserve">Keputusan </w:t>
            </w:r>
            <w:r w:rsidRPr="000E60B8">
              <w:rPr>
                <w:rFonts w:ascii="Arial" w:hAnsi="Arial" w:cs="Arial"/>
                <w:lang w:val="en-US"/>
              </w:rPr>
              <w:t xml:space="preserve">Kepala </w:t>
            </w:r>
            <w:r w:rsidR="00340744" w:rsidRPr="000E60B8">
              <w:rPr>
                <w:rFonts w:ascii="Arial" w:hAnsi="Arial" w:cs="Arial"/>
                <w:lang w:val="en-US"/>
              </w:rPr>
              <w:t>Satuan Polisi Pamong Praja</w:t>
            </w:r>
            <w:r w:rsidRPr="000E60B8">
              <w:rPr>
                <w:rFonts w:ascii="Arial" w:hAnsi="Arial" w:cs="Arial"/>
              </w:rPr>
              <w:t xml:space="preserve"> ini mulai berlaku pada tanggal ditetapkan</w:t>
            </w:r>
            <w:r w:rsidRPr="000E60B8">
              <w:rPr>
                <w:rFonts w:ascii="Arial" w:hAnsi="Arial" w:cs="Arial"/>
                <w:lang w:val="en-US"/>
              </w:rPr>
              <w:t>.</w:t>
            </w:r>
          </w:p>
        </w:tc>
      </w:tr>
      <w:tr w:rsidR="00C8063D" w:rsidRPr="000E60B8" w14:paraId="2B59FADE" w14:textId="77777777" w:rsidTr="0051605B"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4ABDC" w14:textId="77777777" w:rsidR="00456328" w:rsidRPr="000E60B8" w:rsidRDefault="00456328" w:rsidP="00E67EE8">
            <w:pPr>
              <w:pStyle w:val="BodyText"/>
              <w:spacing w:line="360" w:lineRule="auto"/>
              <w:rPr>
                <w:rFonts w:ascii="Arial" w:hAnsi="Arial" w:cs="Arial"/>
              </w:rPr>
            </w:pPr>
          </w:p>
          <w:p w14:paraId="27705050" w14:textId="3153B99B" w:rsidR="00AE4237" w:rsidRPr="000E60B8" w:rsidRDefault="00AE4237" w:rsidP="00E67EE8">
            <w:pPr>
              <w:pStyle w:val="BodyTex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19473" w14:textId="77777777" w:rsidR="00C8063D" w:rsidRPr="000E60B8" w:rsidRDefault="00C8063D" w:rsidP="00456328">
            <w:pPr>
              <w:ind w:leftChars="12" w:left="26" w:right="-15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Ditetapkan di</w:t>
            </w:r>
          </w:p>
          <w:p w14:paraId="1AC5DE79" w14:textId="1DC8E6F5" w:rsidR="00C8063D" w:rsidRPr="000E60B8" w:rsidRDefault="00C8063D" w:rsidP="00456328">
            <w:pPr>
              <w:pStyle w:val="BodyText"/>
              <w:ind w:leftChars="12" w:left="26"/>
              <w:rPr>
                <w:rFonts w:ascii="Arial" w:hAnsi="Arial" w:cs="Arial"/>
              </w:rPr>
            </w:pPr>
            <w:r w:rsidRPr="000E60B8">
              <w:rPr>
                <w:rFonts w:ascii="Arial" w:hAnsi="Arial" w:cs="Arial"/>
                <w:lang w:val="en-US"/>
              </w:rPr>
              <w:t>Pada tanggal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C53909" w14:textId="77777777" w:rsidR="00C8063D" w:rsidRPr="000E60B8" w:rsidRDefault="00C8063D" w:rsidP="00456328">
            <w:pPr>
              <w:pStyle w:val="BodyText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  <w:p w14:paraId="33F48523" w14:textId="6629F13F" w:rsidR="00C8063D" w:rsidRPr="000E60B8" w:rsidRDefault="00C8063D" w:rsidP="00456328">
            <w:pPr>
              <w:pStyle w:val="BodyText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08145C58" w14:textId="77777777" w:rsidR="00C8063D" w:rsidRPr="000E60B8" w:rsidRDefault="00C8063D" w:rsidP="00456328">
            <w:pPr>
              <w:pStyle w:val="BodyText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Purbalingga</w:t>
            </w:r>
          </w:p>
          <w:p w14:paraId="46A46240" w14:textId="77540735" w:rsidR="00C8063D" w:rsidRPr="000E60B8" w:rsidRDefault="003C6105" w:rsidP="00456328">
            <w:pPr>
              <w:pStyle w:val="BodyTex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="00F6632F" w:rsidRPr="000E60B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Februari</w:t>
            </w:r>
            <w:r w:rsidR="00C8063D" w:rsidRPr="000E60B8">
              <w:rPr>
                <w:rFonts w:ascii="Arial" w:hAnsi="Arial" w:cs="Arial"/>
                <w:lang w:val="en-US"/>
              </w:rPr>
              <w:t xml:space="preserve"> 202</w:t>
            </w:r>
            <w:r w:rsidR="00B830D1">
              <w:rPr>
                <w:rFonts w:ascii="Arial" w:hAnsi="Arial" w:cs="Arial"/>
                <w:lang w:val="en-US"/>
              </w:rPr>
              <w:t>6</w:t>
            </w:r>
          </w:p>
        </w:tc>
      </w:tr>
      <w:tr w:rsidR="00C8063D" w:rsidRPr="000E60B8" w14:paraId="4F2CD74E" w14:textId="77777777" w:rsidTr="0051605B"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04BDBB" w14:textId="7C3656F7" w:rsidR="00C8063D" w:rsidRPr="000E60B8" w:rsidRDefault="00C8063D" w:rsidP="00E67EE8">
            <w:pPr>
              <w:pStyle w:val="BodyTex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5E7BD" w14:textId="62214602" w:rsidR="00C8063D" w:rsidRPr="000E60B8" w:rsidRDefault="00C8063D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 xml:space="preserve">KEPALA </w:t>
            </w:r>
            <w:r w:rsidR="00456328" w:rsidRPr="000E60B8">
              <w:rPr>
                <w:rFonts w:ascii="Arial" w:hAnsi="Arial" w:cs="Arial"/>
                <w:lang w:val="en-US"/>
              </w:rPr>
              <w:t>SATUAN POLISI PAMONG PRAJA</w:t>
            </w:r>
          </w:p>
          <w:p w14:paraId="79F8347E" w14:textId="7DCB2D8A" w:rsidR="00C8063D" w:rsidRPr="000E60B8" w:rsidRDefault="00C8063D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KABUPATEN PURBALINGGA</w:t>
            </w:r>
          </w:p>
          <w:p w14:paraId="769EFD97" w14:textId="14E83967" w:rsidR="00597FA3" w:rsidRPr="000E60B8" w:rsidRDefault="00597FA3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0E60B8">
              <w:rPr>
                <w:rFonts w:ascii="Arial" w:hAnsi="Arial" w:cs="Arial"/>
                <w:lang w:val="en-US"/>
              </w:rPr>
              <w:t>SELAKU ATASAN PPID PELAKSANA</w:t>
            </w:r>
          </w:p>
          <w:p w14:paraId="4202C91F" w14:textId="300F4EC1" w:rsidR="00C8063D" w:rsidRPr="000E60B8" w:rsidRDefault="00C8063D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noProof/>
              </w:rPr>
            </w:pPr>
          </w:p>
          <w:p w14:paraId="564D1176" w14:textId="6C16002D" w:rsidR="002126BF" w:rsidRPr="000E60B8" w:rsidRDefault="002126BF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lang w:val="en-US"/>
              </w:rPr>
            </w:pPr>
          </w:p>
          <w:p w14:paraId="2311BE2D" w14:textId="77777777" w:rsidR="007B245B" w:rsidRPr="000E60B8" w:rsidRDefault="007B245B" w:rsidP="002B6AF7">
            <w:pPr>
              <w:spacing w:line="276" w:lineRule="auto"/>
              <w:ind w:right="53"/>
              <w:jc w:val="center"/>
              <w:rPr>
                <w:rFonts w:ascii="Arial" w:hAnsi="Arial" w:cs="Arial"/>
                <w:lang w:val="en-US"/>
              </w:rPr>
            </w:pPr>
          </w:p>
          <w:p w14:paraId="70A78DFC" w14:textId="77777777" w:rsidR="00645113" w:rsidRPr="00724245" w:rsidRDefault="00645113" w:rsidP="00645113">
            <w:pPr>
              <w:ind w:right="53"/>
              <w:jc w:val="center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RADITYA WIDAYAKA</w:t>
            </w:r>
            <w:r w:rsidRPr="00724245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A.P</w:t>
            </w:r>
          </w:p>
          <w:p w14:paraId="66FEE6A5" w14:textId="77777777" w:rsidR="00645113" w:rsidRPr="00724245" w:rsidRDefault="00645113" w:rsidP="00645113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Pembina Utama Muda</w:t>
            </w:r>
          </w:p>
          <w:p w14:paraId="68EFB62D" w14:textId="5BE32992" w:rsidR="00C8063D" w:rsidRPr="000E60B8" w:rsidRDefault="00645113" w:rsidP="00645113">
            <w:pPr>
              <w:pStyle w:val="BodyText"/>
              <w:spacing w:line="276" w:lineRule="auto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  <w:lang w:val="en-US"/>
              </w:rPr>
              <w:t>NIP: 19</w:t>
            </w:r>
            <w:r>
              <w:rPr>
                <w:rFonts w:ascii="Arial" w:hAnsi="Arial" w:cs="Arial"/>
                <w:lang w:val="en-US"/>
              </w:rPr>
              <w:t>750619</w:t>
            </w:r>
            <w:r w:rsidRPr="00724245">
              <w:rPr>
                <w:rFonts w:ascii="Arial" w:hAnsi="Arial" w:cs="Arial"/>
                <w:lang w:val="en-US"/>
              </w:rPr>
              <w:t xml:space="preserve"> 19</w:t>
            </w:r>
            <w:r>
              <w:rPr>
                <w:rFonts w:ascii="Arial" w:hAnsi="Arial" w:cs="Arial"/>
                <w:lang w:val="en-US"/>
              </w:rPr>
              <w:t>9501</w:t>
            </w:r>
            <w:r w:rsidRPr="00724245">
              <w:rPr>
                <w:rFonts w:ascii="Arial" w:hAnsi="Arial" w:cs="Arial"/>
                <w:lang w:val="en-US"/>
              </w:rPr>
              <w:t xml:space="preserve"> 1 00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</w:tbl>
    <w:p w14:paraId="3834DEE2" w14:textId="77777777" w:rsidR="00726039" w:rsidRDefault="00726039" w:rsidP="00E67EE8">
      <w:pPr>
        <w:spacing w:line="360" w:lineRule="auto"/>
        <w:sectPr w:rsidR="00726039" w:rsidSect="00E67EE8">
          <w:type w:val="nextColumn"/>
          <w:pgSz w:w="12242" w:h="18722" w:code="14"/>
          <w:pgMar w:top="709" w:right="1340" w:bottom="993" w:left="1140" w:header="720" w:footer="720" w:gutter="0"/>
          <w:cols w:space="720"/>
        </w:sectPr>
      </w:pPr>
    </w:p>
    <w:p w14:paraId="5F574776" w14:textId="77777777" w:rsidR="00726039" w:rsidRPr="00645113" w:rsidRDefault="00C87940" w:rsidP="00645113">
      <w:pPr>
        <w:pStyle w:val="BodyText"/>
        <w:spacing w:line="360" w:lineRule="auto"/>
        <w:ind w:left="4536"/>
        <w:jc w:val="both"/>
        <w:rPr>
          <w:sz w:val="20"/>
          <w:szCs w:val="20"/>
        </w:rPr>
      </w:pPr>
      <w:r w:rsidRPr="00645113">
        <w:rPr>
          <w:sz w:val="20"/>
          <w:szCs w:val="20"/>
        </w:rPr>
        <w:lastRenderedPageBreak/>
        <w:t>LAMPIRAN I</w:t>
      </w:r>
    </w:p>
    <w:p w14:paraId="6D001A4A" w14:textId="7BFEE834" w:rsidR="00D52500" w:rsidRPr="00645113" w:rsidRDefault="00C87940" w:rsidP="00645113">
      <w:pPr>
        <w:pStyle w:val="BodyText"/>
        <w:tabs>
          <w:tab w:val="left" w:pos="6978"/>
        </w:tabs>
        <w:spacing w:line="360" w:lineRule="auto"/>
        <w:ind w:left="4536"/>
        <w:jc w:val="both"/>
        <w:rPr>
          <w:sz w:val="20"/>
          <w:szCs w:val="20"/>
        </w:rPr>
      </w:pPr>
      <w:r w:rsidRPr="00645113">
        <w:rPr>
          <w:sz w:val="20"/>
          <w:szCs w:val="20"/>
        </w:rPr>
        <w:t xml:space="preserve">KEPUTUSAN </w:t>
      </w:r>
      <w:r w:rsidR="00D52500" w:rsidRPr="00645113">
        <w:rPr>
          <w:sz w:val="20"/>
          <w:szCs w:val="20"/>
          <w:lang w:val="en-US"/>
        </w:rPr>
        <w:t xml:space="preserve">KEPALA </w:t>
      </w:r>
      <w:r w:rsidR="00456328" w:rsidRPr="00645113">
        <w:rPr>
          <w:sz w:val="20"/>
          <w:szCs w:val="20"/>
          <w:lang w:val="en-US"/>
        </w:rPr>
        <w:t>SATUAN POLISI PAMONG PRAJA</w:t>
      </w:r>
      <w:r w:rsidR="00D52500" w:rsidRPr="00645113">
        <w:rPr>
          <w:sz w:val="20"/>
          <w:szCs w:val="20"/>
          <w:lang w:val="en-US"/>
        </w:rPr>
        <w:t xml:space="preserve"> KABUPATEN PURBALINGGA</w:t>
      </w:r>
      <w:r w:rsidRPr="00645113">
        <w:rPr>
          <w:sz w:val="20"/>
          <w:szCs w:val="20"/>
        </w:rPr>
        <w:t xml:space="preserve"> </w:t>
      </w:r>
    </w:p>
    <w:p w14:paraId="325D5F06" w14:textId="6FC52D43" w:rsidR="00726039" w:rsidRPr="00645113" w:rsidRDefault="00C87940" w:rsidP="00645113">
      <w:pPr>
        <w:pStyle w:val="BodyText"/>
        <w:tabs>
          <w:tab w:val="left" w:pos="6978"/>
        </w:tabs>
        <w:spacing w:line="360" w:lineRule="auto"/>
        <w:ind w:left="4536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t>NOMOR</w:t>
      </w:r>
      <w:r w:rsidR="00D52500" w:rsidRPr="00645113">
        <w:rPr>
          <w:sz w:val="20"/>
          <w:szCs w:val="20"/>
          <w:lang w:val="en-US"/>
        </w:rPr>
        <w:t xml:space="preserve"> : </w:t>
      </w:r>
      <w:r w:rsidR="00F6632F" w:rsidRPr="00645113">
        <w:rPr>
          <w:lang w:val="en-US"/>
        </w:rPr>
        <w:t>000.6.4.2</w:t>
      </w:r>
      <w:r w:rsidR="00645113" w:rsidRPr="00645113">
        <w:rPr>
          <w:lang w:val="en-US"/>
        </w:rPr>
        <w:t xml:space="preserve"> </w:t>
      </w:r>
      <w:r w:rsidR="00F6632F" w:rsidRPr="00645113">
        <w:rPr>
          <w:lang w:val="en-US"/>
        </w:rPr>
        <w:t>/</w:t>
      </w:r>
      <w:r w:rsidR="00645113" w:rsidRPr="00645113">
        <w:rPr>
          <w:lang w:val="en-US"/>
        </w:rPr>
        <w:t xml:space="preserve"> 010</w:t>
      </w:r>
      <w:r w:rsidR="002B6AF7" w:rsidRPr="00645113">
        <w:rPr>
          <w:lang w:val="en-US"/>
        </w:rPr>
        <w:t xml:space="preserve"> </w:t>
      </w:r>
      <w:r w:rsidR="00D52500" w:rsidRPr="00645113">
        <w:rPr>
          <w:sz w:val="20"/>
          <w:szCs w:val="20"/>
          <w:lang w:val="en-US"/>
        </w:rPr>
        <w:t xml:space="preserve"> </w:t>
      </w:r>
      <w:r w:rsidRPr="00645113">
        <w:rPr>
          <w:sz w:val="20"/>
          <w:szCs w:val="20"/>
        </w:rPr>
        <w:t>TAHUN</w:t>
      </w:r>
      <w:r w:rsidRPr="00645113">
        <w:rPr>
          <w:spacing w:val="-2"/>
          <w:sz w:val="20"/>
          <w:szCs w:val="20"/>
        </w:rPr>
        <w:t xml:space="preserve"> </w:t>
      </w:r>
      <w:r w:rsidRPr="00645113">
        <w:rPr>
          <w:sz w:val="20"/>
          <w:szCs w:val="20"/>
        </w:rPr>
        <w:t>202</w:t>
      </w:r>
      <w:r w:rsidR="00645113" w:rsidRPr="00645113">
        <w:rPr>
          <w:sz w:val="20"/>
          <w:szCs w:val="20"/>
          <w:lang w:val="en-US"/>
        </w:rPr>
        <w:t>6</w:t>
      </w:r>
    </w:p>
    <w:p w14:paraId="431324E6" w14:textId="77777777" w:rsidR="00726039" w:rsidRPr="00645113" w:rsidRDefault="00C87940" w:rsidP="00645113">
      <w:pPr>
        <w:pStyle w:val="BodyText"/>
        <w:spacing w:line="360" w:lineRule="auto"/>
        <w:ind w:left="4536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t>TENTANG</w:t>
      </w:r>
    </w:p>
    <w:p w14:paraId="507B5C7A" w14:textId="726897B9" w:rsidR="00726039" w:rsidRPr="00645113" w:rsidRDefault="00C87940" w:rsidP="00645113">
      <w:pPr>
        <w:pStyle w:val="BodyText"/>
        <w:spacing w:line="360" w:lineRule="auto"/>
        <w:ind w:left="4536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t xml:space="preserve">PEMBENTUKAN </w:t>
      </w:r>
      <w:r w:rsidR="00D52500" w:rsidRPr="00645113">
        <w:rPr>
          <w:sz w:val="20"/>
          <w:szCs w:val="20"/>
          <w:lang w:val="en-US"/>
        </w:rPr>
        <w:t xml:space="preserve">SEKRETARIAT PPID PELAKSANA PADA </w:t>
      </w:r>
      <w:r w:rsidR="00456328" w:rsidRPr="00645113">
        <w:rPr>
          <w:sz w:val="20"/>
          <w:szCs w:val="20"/>
          <w:lang w:val="en-US"/>
        </w:rPr>
        <w:t xml:space="preserve">SATUAN POLISI PAMONG PRAJA </w:t>
      </w:r>
      <w:r w:rsidR="00D52500" w:rsidRPr="00645113">
        <w:rPr>
          <w:sz w:val="20"/>
          <w:szCs w:val="20"/>
          <w:lang w:val="en-US"/>
        </w:rPr>
        <w:t>KABUPATEN PURBALINGGA</w:t>
      </w:r>
    </w:p>
    <w:p w14:paraId="21B6005C" w14:textId="5E38971F" w:rsidR="00647BBF" w:rsidRDefault="00647BBF" w:rsidP="00E67EE8">
      <w:pPr>
        <w:pStyle w:val="BodyText"/>
        <w:spacing w:line="360" w:lineRule="auto"/>
        <w:ind w:left="3969"/>
        <w:jc w:val="both"/>
        <w:rPr>
          <w:lang w:val="en-US"/>
        </w:rPr>
      </w:pPr>
    </w:p>
    <w:p w14:paraId="3C0A67F7" w14:textId="77777777" w:rsidR="00647BBF" w:rsidRPr="00D52500" w:rsidRDefault="00647BBF" w:rsidP="00E67EE8">
      <w:pPr>
        <w:pStyle w:val="BodyText"/>
        <w:spacing w:line="360" w:lineRule="auto"/>
        <w:ind w:left="3969"/>
        <w:jc w:val="both"/>
        <w:rPr>
          <w:lang w:val="en-US"/>
        </w:rPr>
      </w:pPr>
    </w:p>
    <w:p w14:paraId="279794C1" w14:textId="4169A5EA" w:rsidR="00726039" w:rsidRPr="00645113" w:rsidRDefault="00C87940" w:rsidP="00645113">
      <w:pPr>
        <w:pStyle w:val="BodyText"/>
        <w:spacing w:line="360" w:lineRule="auto"/>
        <w:jc w:val="center"/>
        <w:rPr>
          <w:b/>
          <w:bCs/>
          <w:sz w:val="24"/>
          <w:szCs w:val="24"/>
        </w:rPr>
      </w:pPr>
      <w:r w:rsidRPr="00645113">
        <w:rPr>
          <w:b/>
          <w:bCs/>
          <w:sz w:val="24"/>
          <w:szCs w:val="24"/>
        </w:rPr>
        <w:t>SUSUNAN DAN PERSONALIA</w:t>
      </w:r>
    </w:p>
    <w:p w14:paraId="7D32812F" w14:textId="77777777" w:rsidR="00726039" w:rsidRDefault="00726039" w:rsidP="00E67EE8">
      <w:pPr>
        <w:pStyle w:val="BodyText"/>
        <w:spacing w:line="360" w:lineRule="auto"/>
        <w:rPr>
          <w:sz w:val="15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23"/>
        <w:gridCol w:w="4864"/>
      </w:tblGrid>
      <w:tr w:rsidR="00726039" w:rsidRPr="00724245" w14:paraId="2B5C169F" w14:textId="77777777" w:rsidTr="008A5369">
        <w:trPr>
          <w:trHeight w:val="549"/>
        </w:trPr>
        <w:tc>
          <w:tcPr>
            <w:tcW w:w="763" w:type="dxa"/>
          </w:tcPr>
          <w:p w14:paraId="1592D672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NO</w:t>
            </w:r>
          </w:p>
        </w:tc>
        <w:tc>
          <w:tcPr>
            <w:tcW w:w="3723" w:type="dxa"/>
          </w:tcPr>
          <w:p w14:paraId="3D399C52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JABATAN DALAM ORGANISASI</w:t>
            </w:r>
          </w:p>
        </w:tc>
        <w:tc>
          <w:tcPr>
            <w:tcW w:w="4864" w:type="dxa"/>
          </w:tcPr>
          <w:p w14:paraId="662EC583" w14:textId="77777777" w:rsidR="00726039" w:rsidRPr="00724245" w:rsidRDefault="00C87940" w:rsidP="00E67EE8">
            <w:pPr>
              <w:pStyle w:val="TableParagraph"/>
              <w:spacing w:line="360" w:lineRule="auto"/>
              <w:ind w:left="108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JABATAN DALAM DINAS</w:t>
            </w:r>
          </w:p>
        </w:tc>
      </w:tr>
      <w:tr w:rsidR="00726039" w:rsidRPr="00724245" w14:paraId="29AD20B0" w14:textId="77777777" w:rsidTr="008A5369">
        <w:trPr>
          <w:trHeight w:val="571"/>
        </w:trPr>
        <w:tc>
          <w:tcPr>
            <w:tcW w:w="763" w:type="dxa"/>
          </w:tcPr>
          <w:p w14:paraId="06DC980C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1.</w:t>
            </w:r>
          </w:p>
        </w:tc>
        <w:tc>
          <w:tcPr>
            <w:tcW w:w="3723" w:type="dxa"/>
          </w:tcPr>
          <w:p w14:paraId="57C1C65F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Atasan PPID Pelaksana</w:t>
            </w:r>
          </w:p>
        </w:tc>
        <w:tc>
          <w:tcPr>
            <w:tcW w:w="4864" w:type="dxa"/>
          </w:tcPr>
          <w:p w14:paraId="3FE40553" w14:textId="152E3875" w:rsidR="00726039" w:rsidRPr="00724245" w:rsidRDefault="00C87940" w:rsidP="00724245">
            <w:pPr>
              <w:pStyle w:val="TableParagraph"/>
              <w:spacing w:line="360" w:lineRule="auto"/>
              <w:ind w:left="126" w:right="202"/>
              <w:jc w:val="both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  <w:lang w:val="en-US"/>
              </w:rPr>
              <w:t xml:space="preserve">Kepala </w:t>
            </w:r>
            <w:r w:rsidR="00456328" w:rsidRPr="00724245">
              <w:rPr>
                <w:rFonts w:ascii="Arial" w:hAnsi="Arial" w:cs="Arial"/>
                <w:lang w:val="en-US"/>
              </w:rPr>
              <w:t>S</w:t>
            </w:r>
            <w:r w:rsidR="00340744" w:rsidRPr="00724245">
              <w:rPr>
                <w:rFonts w:ascii="Arial" w:hAnsi="Arial" w:cs="Arial"/>
                <w:lang w:val="en-US"/>
              </w:rPr>
              <w:t xml:space="preserve">atuan Polisi Pamong Praja </w:t>
            </w:r>
            <w:r w:rsidRPr="00724245">
              <w:rPr>
                <w:rFonts w:ascii="Arial" w:hAnsi="Arial" w:cs="Arial"/>
                <w:lang w:val="en-US"/>
              </w:rPr>
              <w:t>Kabupaten Purbalingga</w:t>
            </w:r>
          </w:p>
        </w:tc>
      </w:tr>
      <w:tr w:rsidR="00726039" w:rsidRPr="00724245" w14:paraId="730659FA" w14:textId="77777777" w:rsidTr="008A5369">
        <w:trPr>
          <w:trHeight w:val="293"/>
        </w:trPr>
        <w:tc>
          <w:tcPr>
            <w:tcW w:w="763" w:type="dxa"/>
          </w:tcPr>
          <w:p w14:paraId="71CBCA1D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2.</w:t>
            </w:r>
          </w:p>
        </w:tc>
        <w:tc>
          <w:tcPr>
            <w:tcW w:w="3723" w:type="dxa"/>
          </w:tcPr>
          <w:p w14:paraId="3215B3FF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</w:rPr>
              <w:t>PPID</w:t>
            </w:r>
            <w:r w:rsidRPr="00724245">
              <w:rPr>
                <w:rFonts w:ascii="Arial" w:hAnsi="Arial" w:cs="Arial"/>
                <w:lang w:val="en-US"/>
              </w:rPr>
              <w:t xml:space="preserve"> Pelaksana</w:t>
            </w:r>
          </w:p>
        </w:tc>
        <w:tc>
          <w:tcPr>
            <w:tcW w:w="4864" w:type="dxa"/>
          </w:tcPr>
          <w:p w14:paraId="05A7020D" w14:textId="652AC92B" w:rsidR="00726039" w:rsidRPr="00724245" w:rsidRDefault="00C87940" w:rsidP="00724245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Sekretaris</w:t>
            </w:r>
            <w:r w:rsidRPr="00724245">
              <w:rPr>
                <w:rFonts w:ascii="Arial" w:hAnsi="Arial" w:cs="Arial"/>
                <w:lang w:val="en-US"/>
              </w:rPr>
              <w:t xml:space="preserve"> </w:t>
            </w:r>
            <w:r w:rsidR="00312481">
              <w:rPr>
                <w:rFonts w:ascii="Arial" w:hAnsi="Arial" w:cs="Arial"/>
                <w:lang w:val="id-ID"/>
              </w:rPr>
              <w:t xml:space="preserve">pada </w:t>
            </w:r>
            <w:r w:rsidR="00340744" w:rsidRPr="00724245">
              <w:rPr>
                <w:rFonts w:ascii="Arial" w:hAnsi="Arial" w:cs="Arial"/>
                <w:lang w:val="en-US"/>
              </w:rPr>
              <w:t xml:space="preserve">Satuan Polisi Pamong Praja </w:t>
            </w:r>
            <w:r w:rsidRPr="00724245">
              <w:rPr>
                <w:rFonts w:ascii="Arial" w:hAnsi="Arial" w:cs="Arial"/>
              </w:rPr>
              <w:t>Kabupaten Purbalingga</w:t>
            </w:r>
          </w:p>
        </w:tc>
      </w:tr>
      <w:tr w:rsidR="00726039" w:rsidRPr="00724245" w14:paraId="493DF399" w14:textId="77777777" w:rsidTr="008A5369">
        <w:trPr>
          <w:trHeight w:val="611"/>
        </w:trPr>
        <w:tc>
          <w:tcPr>
            <w:tcW w:w="763" w:type="dxa"/>
          </w:tcPr>
          <w:p w14:paraId="55B6C0EF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5.</w:t>
            </w:r>
          </w:p>
        </w:tc>
        <w:tc>
          <w:tcPr>
            <w:tcW w:w="3723" w:type="dxa"/>
          </w:tcPr>
          <w:p w14:paraId="5F146711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Dokumen dan Arsip</w:t>
            </w:r>
          </w:p>
        </w:tc>
        <w:tc>
          <w:tcPr>
            <w:tcW w:w="4864" w:type="dxa"/>
          </w:tcPr>
          <w:p w14:paraId="2CC2D3A4" w14:textId="73D58084" w:rsidR="00726039" w:rsidRPr="00724245" w:rsidRDefault="00770C03" w:rsidP="00770C03">
            <w:pPr>
              <w:pStyle w:val="TableParagraph"/>
              <w:spacing w:line="360" w:lineRule="auto"/>
              <w:ind w:left="107" w:right="5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Ka Sub Bagian Umum </w:t>
            </w:r>
            <w:r w:rsidR="00312481">
              <w:rPr>
                <w:rFonts w:ascii="Arial" w:hAnsi="Arial" w:cs="Arial"/>
                <w:lang w:val="id-ID"/>
              </w:rPr>
              <w:t xml:space="preserve">pada </w:t>
            </w:r>
            <w:r w:rsidR="00340744" w:rsidRPr="00724245">
              <w:rPr>
                <w:rFonts w:ascii="Arial" w:hAnsi="Arial" w:cs="Arial"/>
                <w:lang w:val="en-US"/>
              </w:rPr>
              <w:t xml:space="preserve">Satuan Polisi Pamong Praja </w:t>
            </w:r>
            <w:r w:rsidR="00C87940" w:rsidRPr="00724245">
              <w:rPr>
                <w:rFonts w:ascii="Arial" w:hAnsi="Arial" w:cs="Arial"/>
                <w:lang w:val="en-US"/>
              </w:rPr>
              <w:t xml:space="preserve">Kabupaten </w:t>
            </w:r>
            <w:r w:rsidR="00C87940" w:rsidRPr="00724245">
              <w:rPr>
                <w:rFonts w:ascii="Arial" w:hAnsi="Arial" w:cs="Arial"/>
              </w:rPr>
              <w:t>Purbalingga</w:t>
            </w:r>
          </w:p>
        </w:tc>
      </w:tr>
      <w:tr w:rsidR="00726039" w:rsidRPr="00724245" w14:paraId="59E98B6F" w14:textId="77777777" w:rsidTr="008A5369">
        <w:trPr>
          <w:trHeight w:val="381"/>
        </w:trPr>
        <w:tc>
          <w:tcPr>
            <w:tcW w:w="763" w:type="dxa"/>
          </w:tcPr>
          <w:p w14:paraId="68B7172F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6.</w:t>
            </w:r>
          </w:p>
        </w:tc>
        <w:tc>
          <w:tcPr>
            <w:tcW w:w="3723" w:type="dxa"/>
          </w:tcPr>
          <w:p w14:paraId="530167C6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Pelayanan Informasi</w:t>
            </w:r>
          </w:p>
        </w:tc>
        <w:tc>
          <w:tcPr>
            <w:tcW w:w="4864" w:type="dxa"/>
          </w:tcPr>
          <w:p w14:paraId="77F700E0" w14:textId="4F38F73F" w:rsidR="00726039" w:rsidRPr="00724245" w:rsidRDefault="00340744" w:rsidP="00724245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  <w:lang w:val="en-US"/>
              </w:rPr>
              <w:t>Sekretariat</w:t>
            </w:r>
            <w:r w:rsidRPr="00724245">
              <w:rPr>
                <w:rFonts w:ascii="Arial" w:hAnsi="Arial" w:cs="Arial"/>
              </w:rPr>
              <w:t xml:space="preserve"> </w:t>
            </w:r>
            <w:r w:rsidR="00312481">
              <w:rPr>
                <w:rFonts w:ascii="Arial" w:hAnsi="Arial" w:cs="Arial"/>
                <w:lang w:val="id-ID"/>
              </w:rPr>
              <w:t xml:space="preserve">pada </w:t>
            </w:r>
            <w:r w:rsidRPr="00724245">
              <w:rPr>
                <w:rFonts w:ascii="Arial" w:hAnsi="Arial" w:cs="Arial"/>
                <w:lang w:val="en-US"/>
              </w:rPr>
              <w:t xml:space="preserve">Satuan Polisi Pamong Praja Kabupaten </w:t>
            </w:r>
            <w:r w:rsidRPr="00724245">
              <w:rPr>
                <w:rFonts w:ascii="Arial" w:hAnsi="Arial" w:cs="Arial"/>
              </w:rPr>
              <w:t>Purbalingga</w:t>
            </w:r>
          </w:p>
        </w:tc>
      </w:tr>
      <w:tr w:rsidR="00726039" w:rsidRPr="00724245" w14:paraId="41DE0879" w14:textId="77777777" w:rsidTr="008A5369">
        <w:trPr>
          <w:trHeight w:val="734"/>
        </w:trPr>
        <w:tc>
          <w:tcPr>
            <w:tcW w:w="763" w:type="dxa"/>
            <w:tcBorders>
              <w:bottom w:val="single" w:sz="4" w:space="0" w:color="000000"/>
            </w:tcBorders>
          </w:tcPr>
          <w:p w14:paraId="6F96F71D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7.</w:t>
            </w:r>
          </w:p>
        </w:tc>
        <w:tc>
          <w:tcPr>
            <w:tcW w:w="3723" w:type="dxa"/>
            <w:tcBorders>
              <w:bottom w:val="single" w:sz="4" w:space="0" w:color="000000"/>
            </w:tcBorders>
          </w:tcPr>
          <w:p w14:paraId="0D9312EB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Pengelola Informasi</w:t>
            </w:r>
          </w:p>
        </w:tc>
        <w:tc>
          <w:tcPr>
            <w:tcW w:w="4864" w:type="dxa"/>
            <w:tcBorders>
              <w:bottom w:val="single" w:sz="4" w:space="0" w:color="000000"/>
            </w:tcBorders>
          </w:tcPr>
          <w:p w14:paraId="5E496CC1" w14:textId="178F48B5" w:rsidR="00726039" w:rsidRPr="00724245" w:rsidRDefault="00340744" w:rsidP="00724245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  <w:lang w:val="en-US"/>
              </w:rPr>
              <w:t>Sekretariat</w:t>
            </w:r>
            <w:r w:rsidRPr="00724245">
              <w:rPr>
                <w:rFonts w:ascii="Arial" w:hAnsi="Arial" w:cs="Arial"/>
              </w:rPr>
              <w:t xml:space="preserve"> </w:t>
            </w:r>
            <w:r w:rsidRPr="00724245">
              <w:rPr>
                <w:rFonts w:ascii="Arial" w:hAnsi="Arial" w:cs="Arial"/>
                <w:lang w:val="en-US"/>
              </w:rPr>
              <w:t xml:space="preserve">Satuan Polisi Pamong Praja Kabupaten </w:t>
            </w:r>
            <w:r w:rsidRPr="00724245">
              <w:rPr>
                <w:rFonts w:ascii="Arial" w:hAnsi="Arial" w:cs="Arial"/>
              </w:rPr>
              <w:t>Purbalingga</w:t>
            </w:r>
          </w:p>
        </w:tc>
      </w:tr>
      <w:tr w:rsidR="00726039" w:rsidRPr="00724245" w14:paraId="12864402" w14:textId="77777777" w:rsidTr="008A5369">
        <w:trPr>
          <w:trHeight w:val="378"/>
        </w:trPr>
        <w:tc>
          <w:tcPr>
            <w:tcW w:w="763" w:type="dxa"/>
            <w:tcBorders>
              <w:bottom w:val="single" w:sz="4" w:space="0" w:color="auto"/>
            </w:tcBorders>
          </w:tcPr>
          <w:p w14:paraId="7DF7D40F" w14:textId="77777777" w:rsidR="00726039" w:rsidRPr="00724245" w:rsidRDefault="00C87940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8.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14:paraId="278F35F1" w14:textId="77777777" w:rsidR="00726039" w:rsidRPr="00724245" w:rsidRDefault="00C87940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</w:rPr>
              <w:t>Pengaduan dan Penyelesaian Sengketa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3C152702" w14:textId="2D8512B1" w:rsidR="00726039" w:rsidRPr="00724245" w:rsidRDefault="00340744" w:rsidP="00724245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 xml:space="preserve">Bidang Penegakan Perundang-undangan Daerah </w:t>
            </w:r>
            <w:r w:rsidR="00312481">
              <w:rPr>
                <w:rFonts w:ascii="Arial" w:hAnsi="Arial" w:cs="Arial"/>
                <w:lang w:val="id-ID"/>
              </w:rPr>
              <w:t xml:space="preserve">pada </w:t>
            </w:r>
            <w:r w:rsidRPr="00724245">
              <w:rPr>
                <w:rFonts w:ascii="Arial" w:hAnsi="Arial" w:cs="Arial"/>
                <w:lang w:val="en-US"/>
              </w:rPr>
              <w:t>Satuan Polisi Pamong Praja Kabupaten Purbalingga</w:t>
            </w:r>
          </w:p>
        </w:tc>
      </w:tr>
      <w:tr w:rsidR="00406A2F" w:rsidRPr="00724245" w14:paraId="4F49D86F" w14:textId="77777777" w:rsidTr="008A5369">
        <w:trPr>
          <w:trHeight w:val="378"/>
        </w:trPr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AEBD5" w14:textId="77777777" w:rsidR="00406A2F" w:rsidRPr="00724245" w:rsidRDefault="00406A2F" w:rsidP="00E67EE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604FA" w14:textId="77777777" w:rsidR="00406A2F" w:rsidRPr="00724245" w:rsidRDefault="00406A2F" w:rsidP="00E67EE8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4DB9D" w14:textId="67DF9084" w:rsidR="00406A2F" w:rsidRPr="00724245" w:rsidRDefault="00406A2F" w:rsidP="00E67EE8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  <w:p w14:paraId="14FE324F" w14:textId="76DCAEA1" w:rsidR="00E67EE8" w:rsidRPr="00724245" w:rsidRDefault="00E67EE8" w:rsidP="00E67EE8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  <w:p w14:paraId="0B243D98" w14:textId="77777777" w:rsidR="00E67EE8" w:rsidRPr="00724245" w:rsidRDefault="00E67EE8" w:rsidP="00E67EE8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  <w:p w14:paraId="1F099FF2" w14:textId="7BFEC338" w:rsidR="00406A2F" w:rsidRPr="00724245" w:rsidRDefault="00406A2F" w:rsidP="00E67EE8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</w:p>
        </w:tc>
      </w:tr>
      <w:tr w:rsidR="00597FA3" w:rsidRPr="00724245" w14:paraId="650F31C5" w14:textId="77777777" w:rsidTr="008A5369">
        <w:trPr>
          <w:trHeight w:val="378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5F5114E" w14:textId="77777777" w:rsidR="00597FA3" w:rsidRPr="00724245" w:rsidRDefault="00597FA3" w:rsidP="00597FA3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65A5C110" w14:textId="77777777" w:rsidR="00597FA3" w:rsidRPr="00724245" w:rsidRDefault="00597FA3" w:rsidP="00597FA3">
            <w:pPr>
              <w:pStyle w:val="TableParagraph"/>
              <w:spacing w:line="360" w:lineRule="auto"/>
              <w:ind w:left="105"/>
              <w:rPr>
                <w:rFonts w:ascii="Arial" w:hAnsi="Arial" w:cs="Arial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659687A0" w14:textId="77777777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KEPALA SATUAN POLISI PAMONG PRAJA</w:t>
            </w:r>
          </w:p>
          <w:p w14:paraId="5ADDE40F" w14:textId="77777777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KABUPATEN PURBALINGGA</w:t>
            </w:r>
          </w:p>
          <w:p w14:paraId="0D82F29D" w14:textId="77777777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SELAKU ATASAN PPID PELAKSANA</w:t>
            </w:r>
          </w:p>
          <w:p w14:paraId="73A2185F" w14:textId="77777777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noProof/>
              </w:rPr>
            </w:pPr>
          </w:p>
          <w:p w14:paraId="2C8DDC37" w14:textId="7AB999B0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</w:p>
          <w:p w14:paraId="3D49F0DF" w14:textId="77777777" w:rsidR="007B245B" w:rsidRPr="00724245" w:rsidRDefault="007B245B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</w:p>
          <w:p w14:paraId="5945EC71" w14:textId="7C28FFCD" w:rsidR="00456328" w:rsidRPr="00724245" w:rsidRDefault="003C6105" w:rsidP="00456328">
            <w:pPr>
              <w:ind w:right="53"/>
              <w:jc w:val="center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RADITYA WIDAYAKA</w:t>
            </w:r>
            <w:r w:rsidR="00456328" w:rsidRPr="00724245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A.P</w:t>
            </w:r>
          </w:p>
          <w:p w14:paraId="6A8C894F" w14:textId="77777777" w:rsidR="00456328" w:rsidRPr="00724245" w:rsidRDefault="00456328" w:rsidP="00456328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Pembina Utama Muda</w:t>
            </w:r>
          </w:p>
          <w:p w14:paraId="22EC79F3" w14:textId="583F8C0A" w:rsidR="00597FA3" w:rsidRPr="00724245" w:rsidRDefault="00456328" w:rsidP="00456328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</w:rPr>
            </w:pPr>
            <w:r w:rsidRPr="00724245">
              <w:rPr>
                <w:rFonts w:ascii="Arial" w:hAnsi="Arial" w:cs="Arial"/>
                <w:lang w:val="en-US"/>
              </w:rPr>
              <w:t>NIP: 19</w:t>
            </w:r>
            <w:r w:rsidR="003C6105">
              <w:rPr>
                <w:rFonts w:ascii="Arial" w:hAnsi="Arial" w:cs="Arial"/>
                <w:lang w:val="en-US"/>
              </w:rPr>
              <w:t>750619</w:t>
            </w:r>
            <w:r w:rsidRPr="00724245">
              <w:rPr>
                <w:rFonts w:ascii="Arial" w:hAnsi="Arial" w:cs="Arial"/>
                <w:lang w:val="en-US"/>
              </w:rPr>
              <w:t xml:space="preserve"> 19</w:t>
            </w:r>
            <w:r w:rsidR="003C6105">
              <w:rPr>
                <w:rFonts w:ascii="Arial" w:hAnsi="Arial" w:cs="Arial"/>
                <w:lang w:val="en-US"/>
              </w:rPr>
              <w:t>9501</w:t>
            </w:r>
            <w:r w:rsidRPr="00724245">
              <w:rPr>
                <w:rFonts w:ascii="Arial" w:hAnsi="Arial" w:cs="Arial"/>
                <w:lang w:val="en-US"/>
              </w:rPr>
              <w:t xml:space="preserve"> 1 00</w:t>
            </w:r>
            <w:r w:rsidR="003C6105">
              <w:rPr>
                <w:rFonts w:ascii="Arial" w:hAnsi="Arial" w:cs="Arial"/>
                <w:lang w:val="en-US"/>
              </w:rPr>
              <w:t>1</w:t>
            </w:r>
          </w:p>
        </w:tc>
      </w:tr>
    </w:tbl>
    <w:p w14:paraId="43EBB0C1" w14:textId="77777777" w:rsidR="00726039" w:rsidRDefault="00726039" w:rsidP="00E67EE8">
      <w:pPr>
        <w:spacing w:line="360" w:lineRule="auto"/>
        <w:sectPr w:rsidR="00726039" w:rsidSect="00E67EE8">
          <w:type w:val="nextColumn"/>
          <w:pgSz w:w="12242" w:h="18722" w:code="14"/>
          <w:pgMar w:top="1418" w:right="1340" w:bottom="278" w:left="1140" w:header="720" w:footer="720" w:gutter="0"/>
          <w:cols w:space="720"/>
        </w:sectPr>
      </w:pPr>
    </w:p>
    <w:p w14:paraId="7BA5F39E" w14:textId="0205E5C9" w:rsidR="00B73620" w:rsidRPr="00645113" w:rsidRDefault="00B73620" w:rsidP="00645113">
      <w:pPr>
        <w:pStyle w:val="BodyText"/>
        <w:spacing w:line="360" w:lineRule="auto"/>
        <w:ind w:left="4395" w:right="189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lastRenderedPageBreak/>
        <w:t xml:space="preserve">LAMPIRAN </w:t>
      </w:r>
      <w:r w:rsidR="00586BD9" w:rsidRPr="00645113">
        <w:rPr>
          <w:sz w:val="20"/>
          <w:szCs w:val="20"/>
          <w:lang w:val="en-US"/>
        </w:rPr>
        <w:t>II</w:t>
      </w:r>
    </w:p>
    <w:p w14:paraId="287FE3AB" w14:textId="4AAD2B16" w:rsidR="00B73620" w:rsidRPr="00645113" w:rsidRDefault="00B73620" w:rsidP="00645113">
      <w:pPr>
        <w:pStyle w:val="BodyText"/>
        <w:tabs>
          <w:tab w:val="left" w:pos="6978"/>
        </w:tabs>
        <w:spacing w:line="360" w:lineRule="auto"/>
        <w:ind w:left="4395" w:right="189"/>
        <w:jc w:val="both"/>
        <w:rPr>
          <w:sz w:val="20"/>
          <w:szCs w:val="20"/>
        </w:rPr>
      </w:pPr>
      <w:r w:rsidRPr="00645113">
        <w:rPr>
          <w:sz w:val="20"/>
          <w:szCs w:val="20"/>
        </w:rPr>
        <w:t xml:space="preserve">KEPUTUSAN </w:t>
      </w:r>
      <w:r w:rsidRPr="00645113">
        <w:rPr>
          <w:sz w:val="20"/>
          <w:szCs w:val="20"/>
          <w:lang w:val="en-US"/>
        </w:rPr>
        <w:t xml:space="preserve">KEPALA </w:t>
      </w:r>
      <w:r w:rsidR="00340744" w:rsidRPr="00645113">
        <w:rPr>
          <w:sz w:val="20"/>
          <w:szCs w:val="20"/>
          <w:lang w:val="en-US"/>
        </w:rPr>
        <w:t xml:space="preserve">SATUAN POLISI PAMONG PRAJA </w:t>
      </w:r>
      <w:r w:rsidRPr="00645113">
        <w:rPr>
          <w:sz w:val="20"/>
          <w:szCs w:val="20"/>
          <w:lang w:val="en-US"/>
        </w:rPr>
        <w:t>KABUPATEN PURBALINGGA</w:t>
      </w:r>
      <w:r w:rsidRPr="00645113">
        <w:rPr>
          <w:sz w:val="20"/>
          <w:szCs w:val="20"/>
        </w:rPr>
        <w:t xml:space="preserve"> </w:t>
      </w:r>
    </w:p>
    <w:p w14:paraId="4D4DE6EB" w14:textId="0BAD8AF7" w:rsidR="00B73620" w:rsidRPr="00645113" w:rsidRDefault="00B73620" w:rsidP="00645113">
      <w:pPr>
        <w:pStyle w:val="BodyText"/>
        <w:tabs>
          <w:tab w:val="left" w:pos="6978"/>
        </w:tabs>
        <w:spacing w:line="360" w:lineRule="auto"/>
        <w:ind w:left="4395" w:right="189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t>NOMOR</w:t>
      </w:r>
      <w:r w:rsidRPr="00645113">
        <w:rPr>
          <w:sz w:val="20"/>
          <w:szCs w:val="20"/>
          <w:lang w:val="en-US"/>
        </w:rPr>
        <w:t xml:space="preserve"> : </w:t>
      </w:r>
      <w:r w:rsidR="00F6632F" w:rsidRPr="00645113">
        <w:rPr>
          <w:lang w:val="en-US"/>
        </w:rPr>
        <w:t>000.6.4.2</w:t>
      </w:r>
      <w:r w:rsidR="00645113" w:rsidRPr="00645113">
        <w:rPr>
          <w:lang w:val="en-US"/>
        </w:rPr>
        <w:t xml:space="preserve"> </w:t>
      </w:r>
      <w:r w:rsidR="00F6632F" w:rsidRPr="00645113">
        <w:rPr>
          <w:lang w:val="en-US"/>
        </w:rPr>
        <w:t>/</w:t>
      </w:r>
      <w:r w:rsidR="00645113" w:rsidRPr="00645113">
        <w:rPr>
          <w:lang w:val="en-US"/>
        </w:rPr>
        <w:t xml:space="preserve"> 010</w:t>
      </w:r>
      <w:r w:rsidR="002B6AF7" w:rsidRPr="00645113">
        <w:rPr>
          <w:lang w:val="en-US"/>
        </w:rPr>
        <w:t xml:space="preserve"> </w:t>
      </w:r>
      <w:r w:rsidRPr="00645113">
        <w:rPr>
          <w:sz w:val="20"/>
          <w:szCs w:val="20"/>
          <w:lang w:val="en-US"/>
        </w:rPr>
        <w:t xml:space="preserve"> </w:t>
      </w:r>
      <w:r w:rsidRPr="00645113">
        <w:rPr>
          <w:sz w:val="20"/>
          <w:szCs w:val="20"/>
        </w:rPr>
        <w:t>TAHUN</w:t>
      </w:r>
      <w:r w:rsidRPr="00645113">
        <w:rPr>
          <w:spacing w:val="-2"/>
          <w:sz w:val="20"/>
          <w:szCs w:val="20"/>
        </w:rPr>
        <w:t xml:space="preserve"> </w:t>
      </w:r>
      <w:r w:rsidRPr="00645113">
        <w:rPr>
          <w:sz w:val="20"/>
          <w:szCs w:val="20"/>
        </w:rPr>
        <w:t>202</w:t>
      </w:r>
      <w:r w:rsidR="00645113" w:rsidRPr="00645113">
        <w:rPr>
          <w:sz w:val="20"/>
          <w:szCs w:val="20"/>
          <w:lang w:val="en-US"/>
        </w:rPr>
        <w:t>6</w:t>
      </w:r>
    </w:p>
    <w:p w14:paraId="40A0B05E" w14:textId="77777777" w:rsidR="00B73620" w:rsidRPr="00645113" w:rsidRDefault="00B73620" w:rsidP="00645113">
      <w:pPr>
        <w:pStyle w:val="BodyText"/>
        <w:spacing w:line="360" w:lineRule="auto"/>
        <w:ind w:left="4395" w:right="189"/>
        <w:jc w:val="both"/>
        <w:rPr>
          <w:sz w:val="20"/>
          <w:szCs w:val="20"/>
        </w:rPr>
      </w:pPr>
      <w:r w:rsidRPr="00645113">
        <w:rPr>
          <w:sz w:val="20"/>
          <w:szCs w:val="20"/>
        </w:rPr>
        <w:t>TENTANG</w:t>
      </w:r>
    </w:p>
    <w:p w14:paraId="6F9AEEAC" w14:textId="47D6E3BE" w:rsidR="00B73620" w:rsidRPr="00645113" w:rsidRDefault="00B73620" w:rsidP="00645113">
      <w:pPr>
        <w:pStyle w:val="BodyText"/>
        <w:spacing w:line="360" w:lineRule="auto"/>
        <w:ind w:left="4395" w:right="189"/>
        <w:jc w:val="both"/>
        <w:rPr>
          <w:sz w:val="20"/>
          <w:szCs w:val="20"/>
          <w:lang w:val="en-US"/>
        </w:rPr>
      </w:pPr>
      <w:r w:rsidRPr="00645113">
        <w:rPr>
          <w:sz w:val="20"/>
          <w:szCs w:val="20"/>
        </w:rPr>
        <w:t xml:space="preserve">PEMBENTUKAN </w:t>
      </w:r>
      <w:r w:rsidRPr="00645113">
        <w:rPr>
          <w:sz w:val="20"/>
          <w:szCs w:val="20"/>
          <w:lang w:val="en-US"/>
        </w:rPr>
        <w:t xml:space="preserve">SEKRETARIAT PPID PELAKSANA PADA </w:t>
      </w:r>
      <w:r w:rsidR="00340744" w:rsidRPr="00645113">
        <w:rPr>
          <w:sz w:val="20"/>
          <w:szCs w:val="20"/>
          <w:lang w:val="en-US"/>
        </w:rPr>
        <w:t>SATUAN POLISI PAMONG PRAJA</w:t>
      </w:r>
      <w:r w:rsidRPr="00645113">
        <w:rPr>
          <w:sz w:val="20"/>
          <w:szCs w:val="20"/>
          <w:lang w:val="en-US"/>
        </w:rPr>
        <w:t xml:space="preserve"> KABUPATEN PURBALINGGA</w:t>
      </w:r>
    </w:p>
    <w:p w14:paraId="230A141A" w14:textId="77777777" w:rsidR="00586BD9" w:rsidRDefault="00586BD9" w:rsidP="00E67EE8">
      <w:pPr>
        <w:pStyle w:val="BodyText"/>
        <w:spacing w:line="360" w:lineRule="auto"/>
        <w:ind w:left="3969"/>
        <w:jc w:val="both"/>
        <w:rPr>
          <w:lang w:val="en-US"/>
        </w:rPr>
      </w:pPr>
    </w:p>
    <w:p w14:paraId="1555DF64" w14:textId="77777777" w:rsidR="007621CB" w:rsidRDefault="00C87940" w:rsidP="00E67EE8">
      <w:pPr>
        <w:spacing w:line="360" w:lineRule="auto"/>
        <w:ind w:right="47"/>
        <w:jc w:val="center"/>
        <w:rPr>
          <w:sz w:val="24"/>
        </w:rPr>
      </w:pPr>
      <w:r>
        <w:rPr>
          <w:sz w:val="24"/>
        </w:rPr>
        <w:t>STRUKTUR</w:t>
      </w:r>
    </w:p>
    <w:p w14:paraId="76C43240" w14:textId="77777777" w:rsidR="00597FA3" w:rsidRDefault="00597FA3" w:rsidP="00E67EE8">
      <w:pPr>
        <w:spacing w:line="360" w:lineRule="auto"/>
        <w:ind w:right="47"/>
        <w:jc w:val="center"/>
        <w:rPr>
          <w:sz w:val="24"/>
        </w:rPr>
      </w:pPr>
      <w:r>
        <w:rPr>
          <w:sz w:val="24"/>
          <w:lang w:val="en-US"/>
        </w:rPr>
        <w:t xml:space="preserve">SEKRETARIAT </w:t>
      </w:r>
      <w:r w:rsidR="00C87940">
        <w:rPr>
          <w:sz w:val="24"/>
        </w:rPr>
        <w:t xml:space="preserve">PEJABAT PENGELOLA INFORMASI DAN DOKUMENTASI </w:t>
      </w:r>
    </w:p>
    <w:p w14:paraId="03DFF374" w14:textId="65D6A6A7" w:rsidR="00726039" w:rsidRDefault="00B73620" w:rsidP="00E67EE8">
      <w:pPr>
        <w:spacing w:line="360" w:lineRule="auto"/>
        <w:ind w:right="47"/>
        <w:jc w:val="center"/>
        <w:rPr>
          <w:sz w:val="24"/>
        </w:rPr>
      </w:pPr>
      <w:r>
        <w:rPr>
          <w:sz w:val="24"/>
          <w:lang w:val="en-US"/>
        </w:rPr>
        <w:t xml:space="preserve">(PPID) </w:t>
      </w:r>
      <w:r w:rsidR="00C87940">
        <w:rPr>
          <w:sz w:val="24"/>
        </w:rPr>
        <w:t>PELAKSANA</w:t>
      </w:r>
    </w:p>
    <w:p w14:paraId="4AB68A64" w14:textId="33121A5A" w:rsidR="00586BD9" w:rsidRDefault="004B6E53" w:rsidP="00E67EE8">
      <w:pPr>
        <w:spacing w:line="360" w:lineRule="auto"/>
        <w:ind w:right="47"/>
        <w:jc w:val="center"/>
        <w:rPr>
          <w:sz w:val="24"/>
          <w:lang w:val="en-US"/>
        </w:rPr>
      </w:pPr>
      <w:r>
        <w:rPr>
          <w:sz w:val="24"/>
          <w:lang w:val="id-ID"/>
        </w:rPr>
        <w:t xml:space="preserve">PADA </w:t>
      </w:r>
      <w:r w:rsidR="00340744">
        <w:rPr>
          <w:sz w:val="24"/>
          <w:lang w:val="en-US"/>
        </w:rPr>
        <w:t>SATUAN POLISI PAMONG PRAJA</w:t>
      </w:r>
      <w:r w:rsidR="00586BD9">
        <w:rPr>
          <w:sz w:val="24"/>
          <w:lang w:val="en-US"/>
        </w:rPr>
        <w:t xml:space="preserve"> KABUPATEN PURBALINGGA</w:t>
      </w:r>
    </w:p>
    <w:p w14:paraId="26AFF73D" w14:textId="47AC9F86" w:rsidR="00586BD9" w:rsidRDefault="00586BD9" w:rsidP="00E67EE8">
      <w:pPr>
        <w:spacing w:line="360" w:lineRule="auto"/>
        <w:ind w:right="47"/>
        <w:jc w:val="center"/>
        <w:rPr>
          <w:sz w:val="24"/>
          <w:lang w:val="en-US"/>
        </w:rPr>
      </w:pPr>
    </w:p>
    <w:p w14:paraId="418B5A38" w14:textId="779919A3" w:rsidR="00726039" w:rsidRDefault="00B73620" w:rsidP="00E67EE8">
      <w:pPr>
        <w:pStyle w:val="BodyText"/>
        <w:spacing w:line="360" w:lineRule="auto"/>
        <w:rPr>
          <w:sz w:val="8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97C7B5" wp14:editId="34E10E15">
                <wp:simplePos x="0" y="0"/>
                <wp:positionH relativeFrom="column">
                  <wp:posOffset>2847975</wp:posOffset>
                </wp:positionH>
                <wp:positionV relativeFrom="paragraph">
                  <wp:posOffset>812165</wp:posOffset>
                </wp:positionV>
                <wp:extent cx="0" cy="438150"/>
                <wp:effectExtent l="0" t="0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899B" id="Straight Connector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63.95pt" to="224.2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" strokecolor="black [3213]" strokeweight="1.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78A6F90" wp14:editId="354DC541">
                <wp:simplePos x="0" y="0"/>
                <wp:positionH relativeFrom="page">
                  <wp:posOffset>2273300</wp:posOffset>
                </wp:positionH>
                <wp:positionV relativeFrom="paragraph">
                  <wp:posOffset>135890</wp:posOffset>
                </wp:positionV>
                <wp:extent cx="2981325" cy="666750"/>
                <wp:effectExtent l="0" t="0" r="28575" b="19050"/>
                <wp:wrapTopAndBottom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DB0605" w14:textId="03F4F8C3" w:rsidR="00726039" w:rsidRDefault="00B73620">
                            <w:pPr>
                              <w:spacing w:before="70"/>
                              <w:ind w:left="230" w:right="2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ATASAN PPID PELAKSANA</w:t>
                            </w:r>
                            <w:r w:rsidR="00C87940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63F80969" w14:textId="77777777" w:rsidR="00340744" w:rsidRPr="00340744" w:rsidRDefault="00B73620">
                            <w:pPr>
                              <w:spacing w:before="24"/>
                              <w:ind w:left="233" w:right="23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Kepala </w:t>
                            </w:r>
                            <w:r w:rsidR="00340744"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Satuan Polisi Pamong Praja </w:t>
                            </w:r>
                          </w:p>
                          <w:p w14:paraId="4482D79E" w14:textId="39B8072D" w:rsidR="00726039" w:rsidRPr="00340744" w:rsidRDefault="00340744">
                            <w:pPr>
                              <w:spacing w:before="24"/>
                              <w:ind w:left="233" w:right="23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Kabupaten </w:t>
                            </w:r>
                            <w:r w:rsidRPr="00340744">
                              <w:rPr>
                                <w:sz w:val="24"/>
                                <w:szCs w:val="24"/>
                              </w:rPr>
                              <w:t>Purbalingga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A6F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10.7pt;width:234.75pt;height:52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" filled="f" strokeweight="1pt">
                <v:textbox inset="0,0,0,0">
                  <w:txbxContent>
                    <w:p w14:paraId="43DB0605" w14:textId="03F4F8C3" w:rsidR="00726039" w:rsidRDefault="00B73620">
                      <w:pPr>
                        <w:spacing w:before="70"/>
                        <w:ind w:left="230" w:right="2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ATASAN PPID PELAKSANA</w:t>
                      </w:r>
                      <w:r w:rsidR="00C87940">
                        <w:rPr>
                          <w:sz w:val="24"/>
                        </w:rPr>
                        <w:t>:</w:t>
                      </w:r>
                    </w:p>
                    <w:p w14:paraId="63F80969" w14:textId="77777777" w:rsidR="00340744" w:rsidRPr="00340744" w:rsidRDefault="00B73620">
                      <w:pPr>
                        <w:spacing w:before="24"/>
                        <w:ind w:left="233" w:right="237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0744">
                        <w:rPr>
                          <w:sz w:val="24"/>
                          <w:szCs w:val="24"/>
                          <w:lang w:val="en-US"/>
                        </w:rPr>
                        <w:t xml:space="preserve">Kepala </w:t>
                      </w:r>
                      <w:r w:rsidR="00340744" w:rsidRPr="00340744">
                        <w:rPr>
                          <w:sz w:val="24"/>
                          <w:szCs w:val="24"/>
                          <w:lang w:val="en-US"/>
                        </w:rPr>
                        <w:t xml:space="preserve">Satuan Polisi Pamong Praja </w:t>
                      </w:r>
                    </w:p>
                    <w:p w14:paraId="4482D79E" w14:textId="39B8072D" w:rsidR="00726039" w:rsidRPr="00340744" w:rsidRDefault="00340744">
                      <w:pPr>
                        <w:spacing w:before="24"/>
                        <w:ind w:left="233" w:right="237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0744">
                        <w:rPr>
                          <w:sz w:val="24"/>
                          <w:szCs w:val="24"/>
                          <w:lang w:val="en-US"/>
                        </w:rPr>
                        <w:t xml:space="preserve">Kabupaten </w:t>
                      </w:r>
                      <w:r w:rsidRPr="00340744">
                        <w:rPr>
                          <w:sz w:val="24"/>
                          <w:szCs w:val="24"/>
                        </w:rPr>
                        <w:t>Purbalingga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0EF36" w14:textId="7FBFAE92" w:rsidR="00726039" w:rsidRDefault="00726039" w:rsidP="00E67EE8">
      <w:pPr>
        <w:pStyle w:val="BodyText"/>
        <w:spacing w:line="360" w:lineRule="auto"/>
        <w:rPr>
          <w:sz w:val="20"/>
        </w:rPr>
      </w:pPr>
    </w:p>
    <w:p w14:paraId="16B5AE6E" w14:textId="1C0CC89D" w:rsidR="00726039" w:rsidRDefault="00B876A2" w:rsidP="00E67EE8">
      <w:pPr>
        <w:pStyle w:val="BodyText"/>
        <w:spacing w:line="360" w:lineRule="auto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4A2966" wp14:editId="72143DA4">
                <wp:simplePos x="0" y="0"/>
                <wp:positionH relativeFrom="column">
                  <wp:posOffset>1181100</wp:posOffset>
                </wp:positionH>
                <wp:positionV relativeFrom="paragraph">
                  <wp:posOffset>192405</wp:posOffset>
                </wp:positionV>
                <wp:extent cx="3448050" cy="742950"/>
                <wp:effectExtent l="0" t="0" r="19050" b="19050"/>
                <wp:wrapTopAndBottom/>
                <wp:docPr id="2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429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3FA769" w14:textId="40933372" w:rsidR="00726039" w:rsidRDefault="00C87940" w:rsidP="00CE45A7">
                            <w:pPr>
                              <w:spacing w:line="360" w:lineRule="auto"/>
                              <w:ind w:right="147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PPID Pelaksana</w:t>
                            </w:r>
                            <w:r w:rsidR="00B73620">
                              <w:rPr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  <w:p w14:paraId="5EF4F7DE" w14:textId="77777777" w:rsidR="00340744" w:rsidRDefault="00340744" w:rsidP="00340744">
                            <w:pPr>
                              <w:ind w:right="14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r w:rsidRPr="003407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Satuan Polisi Pamong Praja </w:t>
                            </w:r>
                          </w:p>
                          <w:p w14:paraId="6A296D2F" w14:textId="0EFEC5BF" w:rsidR="00B73620" w:rsidRPr="00340744" w:rsidRDefault="00340744" w:rsidP="00340744">
                            <w:pPr>
                              <w:ind w:right="14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Kabupaten </w:t>
                            </w:r>
                            <w:r w:rsidRPr="00340744">
                              <w:rPr>
                                <w:sz w:val="24"/>
                                <w:szCs w:val="24"/>
                              </w:rPr>
                              <w:t>Purbalingga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A2966" id="Text Box 12" o:spid="_x0000_s1027" type="#_x0000_t202" style="position:absolute;margin-left:93pt;margin-top:15.15pt;width:271.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" filled="f" strokeweight="1pt">
                <v:textbox inset="0,0,0,0">
                  <w:txbxContent>
                    <w:p w14:paraId="673FA769" w14:textId="40933372" w:rsidR="00726039" w:rsidRDefault="00C87940" w:rsidP="00CE45A7">
                      <w:pPr>
                        <w:spacing w:line="360" w:lineRule="auto"/>
                        <w:ind w:right="147"/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</w:rPr>
                        <w:t>PPID Pelaksana</w:t>
                      </w:r>
                      <w:r w:rsidR="00B73620">
                        <w:rPr>
                          <w:sz w:val="24"/>
                          <w:lang w:val="en-US"/>
                        </w:rPr>
                        <w:t>:</w:t>
                      </w:r>
                    </w:p>
                    <w:p w14:paraId="5EF4F7DE" w14:textId="77777777" w:rsidR="00340744" w:rsidRDefault="00340744" w:rsidP="00340744">
                      <w:pPr>
                        <w:ind w:right="147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0744">
                        <w:rPr>
                          <w:sz w:val="24"/>
                          <w:szCs w:val="24"/>
                          <w:lang w:val="en-US"/>
                        </w:rPr>
                        <w:t>Sekretaris</w:t>
                      </w:r>
                      <w:r w:rsidRPr="003407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40744">
                        <w:rPr>
                          <w:sz w:val="24"/>
                          <w:szCs w:val="24"/>
                          <w:lang w:val="en-US"/>
                        </w:rPr>
                        <w:t xml:space="preserve">Satuan Polisi Pamong Praja </w:t>
                      </w:r>
                    </w:p>
                    <w:p w14:paraId="6A296D2F" w14:textId="0EFEC5BF" w:rsidR="00B73620" w:rsidRPr="00340744" w:rsidRDefault="00340744" w:rsidP="00340744">
                      <w:pPr>
                        <w:ind w:right="147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0744">
                        <w:rPr>
                          <w:sz w:val="24"/>
                          <w:szCs w:val="24"/>
                          <w:lang w:val="en-US"/>
                        </w:rPr>
                        <w:t xml:space="preserve">Kabupaten </w:t>
                      </w:r>
                      <w:r w:rsidRPr="00340744">
                        <w:rPr>
                          <w:sz w:val="24"/>
                          <w:szCs w:val="24"/>
                        </w:rPr>
                        <w:t>Purbalingga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E45A7"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FC40" wp14:editId="0572092D">
                <wp:simplePos x="0" y="0"/>
                <wp:positionH relativeFrom="column">
                  <wp:posOffset>2847975</wp:posOffset>
                </wp:positionH>
                <wp:positionV relativeFrom="paragraph">
                  <wp:posOffset>939800</wp:posOffset>
                </wp:positionV>
                <wp:extent cx="0" cy="476250"/>
                <wp:effectExtent l="0" t="0" r="381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A7A10" id="Straight Connector 3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74pt" to="224.2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" strokecolor="black [3040]" strokeweight="1.5pt"/>
            </w:pict>
          </mc:Fallback>
        </mc:AlternateContent>
      </w:r>
    </w:p>
    <w:p w14:paraId="52F17432" w14:textId="7E9339DA" w:rsidR="00726039" w:rsidRDefault="00726039" w:rsidP="00E67EE8">
      <w:pPr>
        <w:pStyle w:val="BodyText"/>
        <w:spacing w:line="360" w:lineRule="auto"/>
        <w:rPr>
          <w:sz w:val="20"/>
        </w:rPr>
      </w:pPr>
    </w:p>
    <w:p w14:paraId="140391E3" w14:textId="01289C8F" w:rsidR="00726039" w:rsidRDefault="00726039" w:rsidP="00E67EE8">
      <w:pPr>
        <w:pStyle w:val="BodyText"/>
        <w:spacing w:line="360" w:lineRule="auto"/>
        <w:rPr>
          <w:sz w:val="20"/>
        </w:rPr>
      </w:pPr>
    </w:p>
    <w:p w14:paraId="68005E45" w14:textId="0E0ABB25" w:rsidR="00726039" w:rsidRDefault="00C57CCF" w:rsidP="00E67EE8">
      <w:pPr>
        <w:pStyle w:val="BodyText"/>
        <w:spacing w:line="360" w:lineRule="auto"/>
        <w:rPr>
          <w:sz w:val="20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0448E8D" wp14:editId="4CBA3FD3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829300" cy="1143635"/>
                <wp:effectExtent l="0" t="0" r="19050" b="18415"/>
                <wp:wrapNone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143635"/>
                          <a:chOff x="1440" y="-2296"/>
                          <a:chExt cx="9180" cy="1801"/>
                        </a:xfrm>
                      </wpg:grpSpPr>
                      <wps:wsp>
                        <wps:cNvPr id="10" name="FreeForm 21"/>
                        <wps:cNvSpPr/>
                        <wps:spPr>
                          <a:xfrm>
                            <a:off x="2516" y="-2296"/>
                            <a:ext cx="364" cy="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360">
                                <a:moveTo>
                                  <a:pt x="4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364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FreeForm 22"/>
                        <wps:cNvSpPr/>
                        <wps:spPr>
                          <a:xfrm>
                            <a:off x="2880" y="-2296"/>
                            <a:ext cx="1983" cy="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" h="360">
                                <a:moveTo>
                                  <a:pt x="0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360"/>
                                </a:lnTo>
                                <a:lnTo>
                                  <a:pt x="1983" y="36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FreeForm 23"/>
                        <wps:cNvSpPr/>
                        <wps:spPr>
                          <a:xfrm>
                            <a:off x="4860" y="-2296"/>
                            <a:ext cx="2346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" h="345">
                                <a:moveTo>
                                  <a:pt x="0" y="0"/>
                                </a:moveTo>
                                <a:lnTo>
                                  <a:pt x="2345" y="0"/>
                                </a:lnTo>
                                <a:lnTo>
                                  <a:pt x="2345" y="345"/>
                                </a:lnTo>
                                <a:lnTo>
                                  <a:pt x="2339" y="345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FreeForm 24"/>
                        <wps:cNvSpPr/>
                        <wps:spPr>
                          <a:xfrm>
                            <a:off x="7020" y="-2296"/>
                            <a:ext cx="2533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" h="345">
                                <a:moveTo>
                                  <a:pt x="2520" y="345"/>
                                </a:moveTo>
                                <a:lnTo>
                                  <a:pt x="2533" y="345"/>
                                </a:lnTo>
                                <a:lnTo>
                                  <a:pt x="25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Text Box 26"/>
                        <wps:cNvSpPr txBox="1"/>
                        <wps:spPr>
                          <a:xfrm>
                            <a:off x="8460" y="-1939"/>
                            <a:ext cx="2160" cy="75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EA741A" w14:textId="77777777" w:rsidR="00726039" w:rsidRDefault="00C87940">
                              <w:pPr>
                                <w:spacing w:before="59" w:line="259" w:lineRule="auto"/>
                                <w:ind w:left="602" w:right="180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Bidang Sengketa Informasi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Text Box 27"/>
                        <wps:cNvSpPr txBox="1"/>
                        <wps:spPr>
                          <a:xfrm>
                            <a:off x="6120" y="-1939"/>
                            <a:ext cx="2160" cy="75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9E1DFFC" w14:textId="77777777" w:rsidR="00726039" w:rsidRDefault="00C87940">
                              <w:pPr>
                                <w:spacing w:before="59" w:line="259" w:lineRule="auto"/>
                                <w:ind w:left="258" w:right="180" w:hanging="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Bidang Pelayanan Informasi Publik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Text Box 28"/>
                        <wps:cNvSpPr txBox="1"/>
                        <wps:spPr>
                          <a:xfrm>
                            <a:off x="3780" y="-1939"/>
                            <a:ext cx="2161" cy="144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C97703" w14:textId="77777777" w:rsidR="00726039" w:rsidRDefault="00C87940">
                              <w:pPr>
                                <w:spacing w:before="73" w:line="259" w:lineRule="auto"/>
                                <w:ind w:left="208" w:right="206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Bidang Pengumpulan dan Pengolahan Informasi Publik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Text Box 29"/>
                        <wps:cNvSpPr txBox="1"/>
                        <wps:spPr>
                          <a:xfrm>
                            <a:off x="1440" y="-1939"/>
                            <a:ext cx="2160" cy="76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229DF4" w14:textId="77777777" w:rsidR="00726039" w:rsidRDefault="00C87940">
                              <w:pPr>
                                <w:spacing w:before="73" w:line="261" w:lineRule="auto"/>
                                <w:ind w:left="429" w:right="204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Bidang Arsip dan Dokumentasi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48E8D" id="Group 20" o:spid="_x0000_s1028" style="position:absolute;margin-left:0;margin-top:1.8pt;width:459pt;height:90.05pt;z-index:-251662336;mso-position-horizontal:left;mso-position-horizontal-relative:margin;mso-width-relative:margin;mso-height-relative:margin" coordorigin="1440,-2296" coordsize="918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">
                <v:shape id="FreeForm 21" o:spid="_x0000_s1029" style="position:absolute;left:2516;top:-2296;width:364;height:360;visibility:visible;mso-wrap-style:square;v-text-anchor:top" coordsize="36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" path="m4,360r-4,l,,364,e" filled="f" strokeweight="1.5pt">
                  <v:path arrowok="t" textboxrect="0,0,364,360"/>
                </v:shape>
                <v:shape id="FreeForm 22" o:spid="_x0000_s1030" style="position:absolute;left:2880;top:-2296;width:1983;height:360;visibility:visible;mso-wrap-style:square;v-text-anchor:top" coordsize="19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" path="m,l1976,r,360l1983,360e" filled="f" strokeweight="1.5pt">
                  <v:path arrowok="t" textboxrect="0,0,1983,360"/>
                </v:shape>
                <v:shape id="FreeForm 23" o:spid="_x0000_s1031" style="position:absolute;left:4860;top:-2296;width:2346;height:345;visibility:visible;mso-wrap-style:square;v-text-anchor:top" coordsize="234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" path="m,l2345,r,345l2339,345e" filled="f" strokeweight="1.5pt">
                  <v:path arrowok="t" textboxrect="0,0,2346,345"/>
                </v:shape>
                <v:shape id="FreeForm 24" o:spid="_x0000_s1032" style="position:absolute;left:7020;top:-2296;width:2533;height:345;visibility:visible;mso-wrap-style:square;v-text-anchor:top" coordsize="2533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" path="m2520,345r13,l2533,,,e" filled="f" strokeweight="1.5pt">
                  <v:path arrowok="t" textboxrect="0,0,2533,345"/>
                </v:shape>
                <v:shape id="Text Box 26" o:spid="_x0000_s1033" type="#_x0000_t202" style="position:absolute;left:8460;top:-1939;width:216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" filled="f" strokeweight="1pt">
                  <v:textbox inset="0,0,0,0">
                    <w:txbxContent>
                      <w:p w14:paraId="0DEA741A" w14:textId="77777777" w:rsidR="00726039" w:rsidRDefault="00C87940">
                        <w:pPr>
                          <w:spacing w:before="59" w:line="259" w:lineRule="auto"/>
                          <w:ind w:left="602" w:right="180" w:hanging="3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Bidang Sengketa Informasi</w:t>
                        </w:r>
                      </w:p>
                    </w:txbxContent>
                  </v:textbox>
                </v:shape>
                <v:shape id="Text Box 27" o:spid="_x0000_s1034" type="#_x0000_t202" style="position:absolute;left:6120;top:-1939;width:216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" filled="f" strokeweight="1pt">
                  <v:textbox inset="0,0,0,0">
                    <w:txbxContent>
                      <w:p w14:paraId="79E1DFFC" w14:textId="77777777" w:rsidR="00726039" w:rsidRDefault="00C87940">
                        <w:pPr>
                          <w:spacing w:before="59" w:line="259" w:lineRule="auto"/>
                          <w:ind w:left="258" w:right="180" w:hanging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Bidang Pelayanan Informasi Publik</w:t>
                        </w:r>
                      </w:p>
                    </w:txbxContent>
                  </v:textbox>
                </v:shape>
                <v:shape id="Text Box 28" o:spid="_x0000_s1035" type="#_x0000_t202" style="position:absolute;left:3780;top:-1939;width:2161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" filled="f" strokeweight="1pt">
                  <v:textbox inset="0,0,0,0">
                    <w:txbxContent>
                      <w:p w14:paraId="5BC97703" w14:textId="77777777" w:rsidR="00726039" w:rsidRDefault="00C87940">
                        <w:pPr>
                          <w:spacing w:before="73" w:line="259" w:lineRule="auto"/>
                          <w:ind w:left="208" w:right="206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Bidang Pengumpulan dan Pengolahan Informasi Publik</w:t>
                        </w:r>
                      </w:p>
                    </w:txbxContent>
                  </v:textbox>
                </v:shape>
                <v:shape id="Text Box 29" o:spid="_x0000_s1036" type="#_x0000_t202" style="position:absolute;left:1440;top:-1939;width:216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nw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s/CID6OUdAAD//wMAUEsBAi0AFAAGAAgAAAAhANvh9svuAAAAhQEAABMAAAAAAAAAAAAA&#10;AAAAAAAAAFtDb250ZW50X1R5cGVzXS54bWxQSwECLQAUAAYACAAAACEAWvQsW78AAAAVAQAACwAA&#10;AAAAAAAAAAAAAAAfAQAAX3JlbHMvLnJlbHNQSwECLQAUAAYACAAAACEAz7Jp8MMAAADbAAAADwAA&#10;AAAAAAAAAAAAAAAHAgAAZHJzL2Rvd25yZXYueG1sUEsFBgAAAAADAAMAtwAAAPcCAAAAAA==&#10;" filled="f" strokeweight="1pt">
                  <v:textbox inset="0,0,0,0">
                    <w:txbxContent>
                      <w:p w14:paraId="00229DF4" w14:textId="77777777" w:rsidR="00726039" w:rsidRDefault="00C87940">
                        <w:pPr>
                          <w:spacing w:before="73" w:line="261" w:lineRule="auto"/>
                          <w:ind w:left="429" w:right="204" w:hanging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Bidang Arsip dan Dokumentasi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2D6EBB" w14:textId="41DC3191" w:rsidR="00726039" w:rsidRDefault="00726039" w:rsidP="00E67EE8">
      <w:pPr>
        <w:pStyle w:val="BodyText"/>
        <w:spacing w:line="360" w:lineRule="auto"/>
        <w:rPr>
          <w:sz w:val="20"/>
        </w:rPr>
      </w:pPr>
    </w:p>
    <w:p w14:paraId="76FDEAD3" w14:textId="1DF117AB" w:rsidR="00726039" w:rsidRDefault="00726039" w:rsidP="00E67EE8">
      <w:pPr>
        <w:pStyle w:val="BodyText"/>
        <w:spacing w:line="360" w:lineRule="auto"/>
        <w:rPr>
          <w:sz w:val="20"/>
        </w:rPr>
      </w:pPr>
    </w:p>
    <w:p w14:paraId="06269A44" w14:textId="77777777" w:rsidR="00726039" w:rsidRDefault="00726039" w:rsidP="00E67EE8">
      <w:pPr>
        <w:pStyle w:val="BodyText"/>
        <w:spacing w:line="360" w:lineRule="auto"/>
        <w:rPr>
          <w:sz w:val="20"/>
        </w:rPr>
      </w:pPr>
    </w:p>
    <w:p w14:paraId="11F8CEB0" w14:textId="77777777" w:rsidR="00726039" w:rsidRDefault="00726039" w:rsidP="00E67EE8">
      <w:pPr>
        <w:pStyle w:val="BodyText"/>
        <w:spacing w:line="360" w:lineRule="auto"/>
        <w:rPr>
          <w:sz w:val="20"/>
        </w:rPr>
      </w:pPr>
    </w:p>
    <w:p w14:paraId="111E0152" w14:textId="77777777" w:rsidR="00726039" w:rsidRDefault="00726039" w:rsidP="00E67EE8">
      <w:pPr>
        <w:pStyle w:val="BodyText"/>
        <w:spacing w:line="360" w:lineRule="auto"/>
        <w:rPr>
          <w:sz w:val="20"/>
        </w:rPr>
      </w:pPr>
    </w:p>
    <w:p w14:paraId="03E83F68" w14:textId="77777777" w:rsidR="00406A2F" w:rsidRDefault="00406A2F" w:rsidP="00E67EE8">
      <w:pPr>
        <w:spacing w:line="360" w:lineRule="auto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86"/>
      </w:tblGrid>
      <w:tr w:rsidR="00597FA3" w14:paraId="5AFDAD53" w14:textId="77777777" w:rsidTr="00C57CCF">
        <w:trPr>
          <w:trHeight w:val="2415"/>
        </w:trPr>
        <w:tc>
          <w:tcPr>
            <w:tcW w:w="4361" w:type="dxa"/>
          </w:tcPr>
          <w:p w14:paraId="1DC32602" w14:textId="77777777" w:rsidR="00597FA3" w:rsidRDefault="00597FA3" w:rsidP="00597FA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Keterangan:</w:t>
            </w:r>
          </w:p>
          <w:p w14:paraId="1A23B452" w14:textId="6295D3D2" w:rsidR="00597FA3" w:rsidRDefault="00597FA3" w:rsidP="00597FA3">
            <w:pPr>
              <w:spacing w:line="360" w:lineRule="auto"/>
              <w:ind w:left="1134"/>
              <w:rPr>
                <w:sz w:val="28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C08DD" wp14:editId="009A69BA">
                      <wp:simplePos x="0" y="0"/>
                      <wp:positionH relativeFrom="page">
                        <wp:posOffset>95885</wp:posOffset>
                      </wp:positionH>
                      <wp:positionV relativeFrom="paragraph">
                        <wp:posOffset>132080</wp:posOffset>
                      </wp:positionV>
                      <wp:extent cx="638175" cy="0"/>
                      <wp:effectExtent l="0" t="9525" r="9525" b="9525"/>
                      <wp:wrapNone/>
                      <wp:docPr id="8" name="Lin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D87477" id="Lines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.55pt,10.4pt" to="57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" strokeweight="1.5pt">
                      <w10:wrap anchorx="page"/>
                    </v:line>
                  </w:pict>
                </mc:Fallback>
              </mc:AlternateContent>
            </w:r>
            <w:r>
              <w:rPr>
                <w:sz w:val="24"/>
              </w:rPr>
              <w:t>: Garis Komando</w:t>
            </w:r>
          </w:p>
        </w:tc>
        <w:tc>
          <w:tcPr>
            <w:tcW w:w="5186" w:type="dxa"/>
          </w:tcPr>
          <w:p w14:paraId="6C255C1E" w14:textId="77777777" w:rsidR="00340744" w:rsidRDefault="00340744" w:rsidP="00597FA3">
            <w:pPr>
              <w:spacing w:line="360" w:lineRule="auto"/>
              <w:ind w:right="53"/>
              <w:jc w:val="center"/>
              <w:rPr>
                <w:sz w:val="24"/>
                <w:lang w:val="en-US"/>
              </w:rPr>
            </w:pPr>
          </w:p>
          <w:p w14:paraId="5F3ECE55" w14:textId="77777777" w:rsidR="00340744" w:rsidRDefault="00340744" w:rsidP="00340744">
            <w:pPr>
              <w:ind w:right="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KEPALA SATUAN POLISI PAMONG PRAJA</w:t>
            </w:r>
          </w:p>
          <w:p w14:paraId="077E83F3" w14:textId="77777777" w:rsidR="00340744" w:rsidRDefault="00340744" w:rsidP="00340744">
            <w:pPr>
              <w:ind w:right="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KABUPATEN PURBALINGGA</w:t>
            </w:r>
          </w:p>
          <w:p w14:paraId="1B98B86D" w14:textId="77777777" w:rsidR="00340744" w:rsidRDefault="00340744" w:rsidP="00340744">
            <w:pPr>
              <w:ind w:right="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SELAKU ATASAN PPID PELAKSANA</w:t>
            </w:r>
          </w:p>
          <w:p w14:paraId="4CE7FB73" w14:textId="77777777" w:rsidR="00340744" w:rsidRDefault="00340744" w:rsidP="00340744">
            <w:pPr>
              <w:ind w:right="53"/>
              <w:jc w:val="center"/>
              <w:rPr>
                <w:noProof/>
              </w:rPr>
            </w:pPr>
          </w:p>
          <w:p w14:paraId="7AA63A0C" w14:textId="221DB08E" w:rsidR="00340744" w:rsidRDefault="00340744" w:rsidP="00340744">
            <w:pPr>
              <w:ind w:right="53"/>
              <w:jc w:val="center"/>
              <w:rPr>
                <w:sz w:val="24"/>
                <w:lang w:val="en-US"/>
              </w:rPr>
            </w:pPr>
          </w:p>
          <w:p w14:paraId="680AF9AC" w14:textId="77777777" w:rsidR="00340744" w:rsidRDefault="00340744" w:rsidP="00340744">
            <w:pPr>
              <w:ind w:right="53"/>
              <w:jc w:val="center"/>
              <w:rPr>
                <w:sz w:val="24"/>
                <w:lang w:val="en-US"/>
              </w:rPr>
            </w:pPr>
          </w:p>
          <w:p w14:paraId="13EDBF89" w14:textId="77777777" w:rsidR="00645113" w:rsidRPr="00724245" w:rsidRDefault="00645113" w:rsidP="00645113">
            <w:pPr>
              <w:ind w:right="53"/>
              <w:jc w:val="center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RADITYA WIDAYAKA</w:t>
            </w:r>
            <w:r w:rsidRPr="00724245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A.P</w:t>
            </w:r>
          </w:p>
          <w:p w14:paraId="22D9B999" w14:textId="77777777" w:rsidR="00645113" w:rsidRPr="00724245" w:rsidRDefault="00645113" w:rsidP="00645113">
            <w:pPr>
              <w:ind w:right="53"/>
              <w:jc w:val="center"/>
              <w:rPr>
                <w:rFonts w:ascii="Arial" w:hAnsi="Arial" w:cs="Arial"/>
                <w:lang w:val="en-US"/>
              </w:rPr>
            </w:pPr>
            <w:r w:rsidRPr="00724245">
              <w:rPr>
                <w:rFonts w:ascii="Arial" w:hAnsi="Arial" w:cs="Arial"/>
                <w:lang w:val="en-US"/>
              </w:rPr>
              <w:t>Pembina Utama Muda</w:t>
            </w:r>
          </w:p>
          <w:p w14:paraId="66C97E43" w14:textId="15B1D95C" w:rsidR="00597FA3" w:rsidRPr="000F6771" w:rsidRDefault="00645113" w:rsidP="00645113">
            <w:pPr>
              <w:spacing w:line="360" w:lineRule="auto"/>
              <w:ind w:right="53"/>
              <w:jc w:val="center"/>
              <w:rPr>
                <w:b/>
                <w:bCs/>
                <w:sz w:val="28"/>
              </w:rPr>
            </w:pPr>
            <w:r w:rsidRPr="00724245">
              <w:rPr>
                <w:rFonts w:ascii="Arial" w:hAnsi="Arial" w:cs="Arial"/>
                <w:lang w:val="en-US"/>
              </w:rPr>
              <w:t>NIP: 19</w:t>
            </w:r>
            <w:r>
              <w:rPr>
                <w:rFonts w:ascii="Arial" w:hAnsi="Arial" w:cs="Arial"/>
                <w:lang w:val="en-US"/>
              </w:rPr>
              <w:t>750619</w:t>
            </w:r>
            <w:r w:rsidRPr="00724245">
              <w:rPr>
                <w:rFonts w:ascii="Arial" w:hAnsi="Arial" w:cs="Arial"/>
                <w:lang w:val="en-US"/>
              </w:rPr>
              <w:t xml:space="preserve"> 19</w:t>
            </w:r>
            <w:r>
              <w:rPr>
                <w:rFonts w:ascii="Arial" w:hAnsi="Arial" w:cs="Arial"/>
                <w:lang w:val="en-US"/>
              </w:rPr>
              <w:t>9501</w:t>
            </w:r>
            <w:r w:rsidRPr="00724245">
              <w:rPr>
                <w:rFonts w:ascii="Arial" w:hAnsi="Arial" w:cs="Arial"/>
                <w:lang w:val="en-US"/>
              </w:rPr>
              <w:t xml:space="preserve"> 1 00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</w:tbl>
    <w:p w14:paraId="7D780638" w14:textId="3A75BA4B" w:rsidR="00B73620" w:rsidRDefault="00B73620" w:rsidP="00E67EE8">
      <w:pPr>
        <w:spacing w:line="360" w:lineRule="auto"/>
        <w:rPr>
          <w:sz w:val="28"/>
        </w:rPr>
        <w:sectPr w:rsidR="00B73620" w:rsidSect="00E67EE8">
          <w:type w:val="nextColumn"/>
          <w:pgSz w:w="12242" w:h="18722" w:code="14"/>
          <w:pgMar w:top="760" w:right="1137" w:bottom="278" w:left="1320" w:header="720" w:footer="720" w:gutter="0"/>
          <w:cols w:space="720"/>
        </w:sectPr>
      </w:pPr>
    </w:p>
    <w:p w14:paraId="1B913757" w14:textId="77777777" w:rsidR="00586BD9" w:rsidRPr="00586BD9" w:rsidRDefault="00586BD9" w:rsidP="00645113">
      <w:pPr>
        <w:spacing w:line="360" w:lineRule="auto"/>
        <w:ind w:right="405"/>
        <w:rPr>
          <w:sz w:val="24"/>
          <w:lang w:val="en-US"/>
        </w:rPr>
      </w:pPr>
    </w:p>
    <w:sectPr w:rsidR="00586BD9" w:rsidRPr="00586BD9" w:rsidSect="00E67EE8">
      <w:type w:val="nextColumn"/>
      <w:pgSz w:w="12242" w:h="18722" w:code="14"/>
      <w:pgMar w:top="1500" w:right="620" w:bottom="278" w:left="1320" w:header="720" w:footer="720" w:gutter="0"/>
      <w:cols w:num="2" w:space="7810" w:equalWidth="0">
        <w:col w:w="3326" w:space="2989"/>
        <w:col w:w="3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4D4D" w14:textId="77777777" w:rsidR="006F6975" w:rsidRDefault="006F6975">
      <w:r>
        <w:separator/>
      </w:r>
    </w:p>
  </w:endnote>
  <w:endnote w:type="continuationSeparator" w:id="0">
    <w:p w14:paraId="7FB4A55A" w14:textId="77777777" w:rsidR="006F6975" w:rsidRDefault="006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???????????¡ì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F68B" w14:textId="77777777" w:rsidR="006F6975" w:rsidRDefault="006F6975">
      <w:r>
        <w:separator/>
      </w:r>
    </w:p>
  </w:footnote>
  <w:footnote w:type="continuationSeparator" w:id="0">
    <w:p w14:paraId="5D111C80" w14:textId="77777777" w:rsidR="006F6975" w:rsidRDefault="006F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lowerLetter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86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5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4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3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0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9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4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115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9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0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0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lowerLetter"/>
      <w:lvlText w:val="%1."/>
      <w:lvlJc w:val="left"/>
      <w:pPr>
        <w:ind w:left="4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0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0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2"/>
      <w:numFmt w:val="lowerLetter"/>
      <w:lvlText w:val="%1."/>
      <w:lvlJc w:val="left"/>
      <w:pPr>
        <w:ind w:left="309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34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14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84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4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5356150"/>
    <w:multiLevelType w:val="hybridMultilevel"/>
    <w:tmpl w:val="0E262D62"/>
    <w:lvl w:ilvl="0" w:tplc="0421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10D9193F"/>
    <w:multiLevelType w:val="hybridMultilevel"/>
    <w:tmpl w:val="1E2CE452"/>
    <w:lvl w:ilvl="0" w:tplc="B14E90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54F3"/>
    <w:multiLevelType w:val="multilevel"/>
    <w:tmpl w:val="25B654F3"/>
    <w:lvl w:ilvl="0">
      <w:start w:val="3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799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1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3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807066"/>
    <w:multiLevelType w:val="hybridMultilevel"/>
    <w:tmpl w:val="A246D506"/>
    <w:lvl w:ilvl="0" w:tplc="C486EC40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8"/>
        <w:sz w:val="20"/>
        <w:szCs w:val="20"/>
        <w:lang w:val="id" w:eastAsia="en-US" w:bidi="ar-SA"/>
      </w:rPr>
    </w:lvl>
    <w:lvl w:ilvl="1" w:tplc="F6966F30">
      <w:numFmt w:val="bullet"/>
      <w:lvlText w:val="•"/>
      <w:lvlJc w:val="left"/>
      <w:pPr>
        <w:ind w:left="973" w:hanging="322"/>
      </w:pPr>
      <w:rPr>
        <w:rFonts w:hint="default"/>
        <w:lang w:val="id" w:eastAsia="en-US" w:bidi="ar-SA"/>
      </w:rPr>
    </w:lvl>
    <w:lvl w:ilvl="2" w:tplc="034CC572">
      <w:numFmt w:val="bullet"/>
      <w:lvlText w:val="•"/>
      <w:lvlJc w:val="left"/>
      <w:pPr>
        <w:ind w:left="1506" w:hanging="322"/>
      </w:pPr>
      <w:rPr>
        <w:rFonts w:hint="default"/>
        <w:lang w:val="id" w:eastAsia="en-US" w:bidi="ar-SA"/>
      </w:rPr>
    </w:lvl>
    <w:lvl w:ilvl="3" w:tplc="258CDF96">
      <w:numFmt w:val="bullet"/>
      <w:lvlText w:val="•"/>
      <w:lvlJc w:val="left"/>
      <w:pPr>
        <w:ind w:left="2039" w:hanging="322"/>
      </w:pPr>
      <w:rPr>
        <w:rFonts w:hint="default"/>
        <w:lang w:val="id" w:eastAsia="en-US" w:bidi="ar-SA"/>
      </w:rPr>
    </w:lvl>
    <w:lvl w:ilvl="4" w:tplc="204EC138">
      <w:numFmt w:val="bullet"/>
      <w:lvlText w:val="•"/>
      <w:lvlJc w:val="left"/>
      <w:pPr>
        <w:ind w:left="2572" w:hanging="322"/>
      </w:pPr>
      <w:rPr>
        <w:rFonts w:hint="default"/>
        <w:lang w:val="id" w:eastAsia="en-US" w:bidi="ar-SA"/>
      </w:rPr>
    </w:lvl>
    <w:lvl w:ilvl="5" w:tplc="FF9A67DA">
      <w:numFmt w:val="bullet"/>
      <w:lvlText w:val="•"/>
      <w:lvlJc w:val="left"/>
      <w:pPr>
        <w:ind w:left="3105" w:hanging="322"/>
      </w:pPr>
      <w:rPr>
        <w:rFonts w:hint="default"/>
        <w:lang w:val="id" w:eastAsia="en-US" w:bidi="ar-SA"/>
      </w:rPr>
    </w:lvl>
    <w:lvl w:ilvl="6" w:tplc="A7029964">
      <w:numFmt w:val="bullet"/>
      <w:lvlText w:val="•"/>
      <w:lvlJc w:val="left"/>
      <w:pPr>
        <w:ind w:left="3638" w:hanging="322"/>
      </w:pPr>
      <w:rPr>
        <w:rFonts w:hint="default"/>
        <w:lang w:val="id" w:eastAsia="en-US" w:bidi="ar-SA"/>
      </w:rPr>
    </w:lvl>
    <w:lvl w:ilvl="7" w:tplc="0D5CD810">
      <w:numFmt w:val="bullet"/>
      <w:lvlText w:val="•"/>
      <w:lvlJc w:val="left"/>
      <w:pPr>
        <w:ind w:left="4171" w:hanging="322"/>
      </w:pPr>
      <w:rPr>
        <w:rFonts w:hint="default"/>
        <w:lang w:val="id" w:eastAsia="en-US" w:bidi="ar-SA"/>
      </w:rPr>
    </w:lvl>
    <w:lvl w:ilvl="8" w:tplc="88768844">
      <w:numFmt w:val="bullet"/>
      <w:lvlText w:val="•"/>
      <w:lvlJc w:val="left"/>
      <w:pPr>
        <w:ind w:left="4704" w:hanging="322"/>
      </w:pPr>
      <w:rPr>
        <w:rFonts w:hint="default"/>
        <w:lang w:val="id" w:eastAsia="en-US" w:bidi="ar-SA"/>
      </w:rPr>
    </w:lvl>
  </w:abstractNum>
  <w:abstractNum w:abstractNumId="9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26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start w:val="9"/>
      <w:numFmt w:val="decimal"/>
      <w:lvlText w:val="%2."/>
      <w:lvlJc w:val="left"/>
      <w:pPr>
        <w:ind w:left="34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14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84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4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70BA6512"/>
    <w:multiLevelType w:val="hybridMultilevel"/>
    <w:tmpl w:val="E09E9E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E09CB"/>
    <w:multiLevelType w:val="hybridMultilevel"/>
    <w:tmpl w:val="B1520886"/>
    <w:lvl w:ilvl="0" w:tplc="719834B6">
      <w:start w:val="1"/>
      <w:numFmt w:val="decimal"/>
      <w:lvlText w:val="(%1)"/>
      <w:lvlJc w:val="left"/>
      <w:pPr>
        <w:ind w:left="2656" w:hanging="286"/>
        <w:jc w:val="left"/>
      </w:pPr>
      <w:rPr>
        <w:rFonts w:ascii="TeX Gyre Bonum" w:eastAsia="TeX Gyre Bonum" w:hAnsi="TeX Gyre Bonum" w:cs="TeX Gyre Bonum" w:hint="default"/>
        <w:spacing w:val="-22"/>
        <w:w w:val="99"/>
        <w:sz w:val="24"/>
        <w:szCs w:val="24"/>
        <w:lang w:val="id" w:eastAsia="en-US" w:bidi="ar-SA"/>
      </w:rPr>
    </w:lvl>
    <w:lvl w:ilvl="1" w:tplc="929CE242">
      <w:start w:val="1"/>
      <w:numFmt w:val="lowerLetter"/>
      <w:lvlText w:val="%2."/>
      <w:lvlJc w:val="left"/>
      <w:pPr>
        <w:ind w:left="3081" w:hanging="286"/>
        <w:jc w:val="left"/>
      </w:pPr>
      <w:rPr>
        <w:rFonts w:ascii="TeX Gyre Bonum" w:eastAsia="TeX Gyre Bonum" w:hAnsi="TeX Gyre Bonum" w:cs="TeX Gyre Bonum" w:hint="default"/>
        <w:spacing w:val="-34"/>
        <w:w w:val="99"/>
        <w:sz w:val="24"/>
        <w:szCs w:val="24"/>
        <w:lang w:val="id" w:eastAsia="en-US" w:bidi="ar-SA"/>
      </w:rPr>
    </w:lvl>
    <w:lvl w:ilvl="2" w:tplc="91AA8A1A">
      <w:numFmt w:val="bullet"/>
      <w:lvlText w:val="•"/>
      <w:lvlJc w:val="left"/>
      <w:pPr>
        <w:ind w:left="3735" w:hanging="286"/>
      </w:pPr>
      <w:rPr>
        <w:rFonts w:hint="default"/>
        <w:lang w:val="id" w:eastAsia="en-US" w:bidi="ar-SA"/>
      </w:rPr>
    </w:lvl>
    <w:lvl w:ilvl="3" w:tplc="A8C04DAE">
      <w:numFmt w:val="bullet"/>
      <w:lvlText w:val="•"/>
      <w:lvlJc w:val="left"/>
      <w:pPr>
        <w:ind w:left="4391" w:hanging="286"/>
      </w:pPr>
      <w:rPr>
        <w:rFonts w:hint="default"/>
        <w:lang w:val="id" w:eastAsia="en-US" w:bidi="ar-SA"/>
      </w:rPr>
    </w:lvl>
    <w:lvl w:ilvl="4" w:tplc="665085FE">
      <w:numFmt w:val="bullet"/>
      <w:lvlText w:val="•"/>
      <w:lvlJc w:val="left"/>
      <w:pPr>
        <w:ind w:left="5046" w:hanging="286"/>
      </w:pPr>
      <w:rPr>
        <w:rFonts w:hint="default"/>
        <w:lang w:val="id" w:eastAsia="en-US" w:bidi="ar-SA"/>
      </w:rPr>
    </w:lvl>
    <w:lvl w:ilvl="5" w:tplc="E828DE94">
      <w:numFmt w:val="bullet"/>
      <w:lvlText w:val="•"/>
      <w:lvlJc w:val="left"/>
      <w:pPr>
        <w:ind w:left="5702" w:hanging="286"/>
      </w:pPr>
      <w:rPr>
        <w:rFonts w:hint="default"/>
        <w:lang w:val="id" w:eastAsia="en-US" w:bidi="ar-SA"/>
      </w:rPr>
    </w:lvl>
    <w:lvl w:ilvl="6" w:tplc="8F925ADA">
      <w:numFmt w:val="bullet"/>
      <w:lvlText w:val="•"/>
      <w:lvlJc w:val="left"/>
      <w:pPr>
        <w:ind w:left="6358" w:hanging="286"/>
      </w:pPr>
      <w:rPr>
        <w:rFonts w:hint="default"/>
        <w:lang w:val="id" w:eastAsia="en-US" w:bidi="ar-SA"/>
      </w:rPr>
    </w:lvl>
    <w:lvl w:ilvl="7" w:tplc="D58CE77C">
      <w:numFmt w:val="bullet"/>
      <w:lvlText w:val="•"/>
      <w:lvlJc w:val="left"/>
      <w:pPr>
        <w:ind w:left="7013" w:hanging="286"/>
      </w:pPr>
      <w:rPr>
        <w:rFonts w:hint="default"/>
        <w:lang w:val="id" w:eastAsia="en-US" w:bidi="ar-SA"/>
      </w:rPr>
    </w:lvl>
    <w:lvl w:ilvl="8" w:tplc="0C5A1E64">
      <w:numFmt w:val="bullet"/>
      <w:lvlText w:val="•"/>
      <w:lvlJc w:val="left"/>
      <w:pPr>
        <w:ind w:left="7669" w:hanging="286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039"/>
    <w:rsid w:val="00024BB9"/>
    <w:rsid w:val="000A532E"/>
    <w:rsid w:val="000E60B8"/>
    <w:rsid w:val="000F6771"/>
    <w:rsid w:val="000F6DC7"/>
    <w:rsid w:val="001274A1"/>
    <w:rsid w:val="001312A1"/>
    <w:rsid w:val="00163730"/>
    <w:rsid w:val="001A6FF2"/>
    <w:rsid w:val="001D4D0A"/>
    <w:rsid w:val="00203100"/>
    <w:rsid w:val="002126BF"/>
    <w:rsid w:val="002158AF"/>
    <w:rsid w:val="00257C79"/>
    <w:rsid w:val="002B6AF7"/>
    <w:rsid w:val="002C1DC5"/>
    <w:rsid w:val="002C6331"/>
    <w:rsid w:val="00312481"/>
    <w:rsid w:val="00340744"/>
    <w:rsid w:val="003A13C6"/>
    <w:rsid w:val="003C6105"/>
    <w:rsid w:val="00406A2F"/>
    <w:rsid w:val="00456328"/>
    <w:rsid w:val="004764C9"/>
    <w:rsid w:val="004B6E53"/>
    <w:rsid w:val="00507FA4"/>
    <w:rsid w:val="0051060E"/>
    <w:rsid w:val="00511EDE"/>
    <w:rsid w:val="0051605B"/>
    <w:rsid w:val="00586BD9"/>
    <w:rsid w:val="0059359B"/>
    <w:rsid w:val="00597FA3"/>
    <w:rsid w:val="00600186"/>
    <w:rsid w:val="006425E8"/>
    <w:rsid w:val="00645113"/>
    <w:rsid w:val="00647BBF"/>
    <w:rsid w:val="006D25E8"/>
    <w:rsid w:val="006F6975"/>
    <w:rsid w:val="00702E59"/>
    <w:rsid w:val="00714816"/>
    <w:rsid w:val="0072014F"/>
    <w:rsid w:val="00724245"/>
    <w:rsid w:val="00726039"/>
    <w:rsid w:val="007621CB"/>
    <w:rsid w:val="00766CF7"/>
    <w:rsid w:val="00770C03"/>
    <w:rsid w:val="007B245B"/>
    <w:rsid w:val="0082649D"/>
    <w:rsid w:val="008763C7"/>
    <w:rsid w:val="00892256"/>
    <w:rsid w:val="008A5369"/>
    <w:rsid w:val="008C4A2A"/>
    <w:rsid w:val="00926D70"/>
    <w:rsid w:val="00957671"/>
    <w:rsid w:val="009651FF"/>
    <w:rsid w:val="009F141B"/>
    <w:rsid w:val="00A05012"/>
    <w:rsid w:val="00AB441F"/>
    <w:rsid w:val="00AE4237"/>
    <w:rsid w:val="00B40C18"/>
    <w:rsid w:val="00B43A21"/>
    <w:rsid w:val="00B73620"/>
    <w:rsid w:val="00B830D1"/>
    <w:rsid w:val="00B876A2"/>
    <w:rsid w:val="00BB59E7"/>
    <w:rsid w:val="00C1089A"/>
    <w:rsid w:val="00C57CCF"/>
    <w:rsid w:val="00C8063D"/>
    <w:rsid w:val="00C87940"/>
    <w:rsid w:val="00C94321"/>
    <w:rsid w:val="00CB3CAB"/>
    <w:rsid w:val="00CD0CA4"/>
    <w:rsid w:val="00CE45A7"/>
    <w:rsid w:val="00D035CF"/>
    <w:rsid w:val="00D52500"/>
    <w:rsid w:val="00D77632"/>
    <w:rsid w:val="00DE0935"/>
    <w:rsid w:val="00E44109"/>
    <w:rsid w:val="00E67EE8"/>
    <w:rsid w:val="00E70AF4"/>
    <w:rsid w:val="00EB447C"/>
    <w:rsid w:val="00EC73E4"/>
    <w:rsid w:val="00EE24E7"/>
    <w:rsid w:val="00F2442F"/>
    <w:rsid w:val="00F33824"/>
    <w:rsid w:val="00F43B31"/>
    <w:rsid w:val="00F6632F"/>
    <w:rsid w:val="00F97F5C"/>
    <w:rsid w:val="00FF2A50"/>
    <w:rsid w:val="16C84C73"/>
    <w:rsid w:val="5E3775E1"/>
    <w:rsid w:val="7C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7FA9"/>
  <w15:docId w15:val="{F26EAE06-B03F-4FB1-9DE7-55A2A4E5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22"/>
      <w:ind w:left="4514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B24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24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Text Char1,Char Char2,List Paragraph2,List Paragraph1,sub de titre 4,ANNEX,SUB BAB2,TABEL,kepala,Char Char21,Colorful List - Accent 11,Body of text,POINT,Light Grid - Accent 31,Dalam Tabel,ListKebijakan,Sub Judul DEA KP,Dot pt,Tabel"/>
    <w:basedOn w:val="Normal"/>
    <w:link w:val="ListParagraphChar"/>
    <w:uiPriority w:val="34"/>
    <w:qFormat/>
    <w:pPr>
      <w:ind w:left="3448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table" w:styleId="TableGrid">
    <w:name w:val="Table Grid"/>
    <w:basedOn w:val="TableNormal"/>
    <w:rsid w:val="0058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824"/>
    <w:rPr>
      <w:rFonts w:cs="Times New Roman" w:hint="default"/>
      <w:color w:val="0563C1"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8063D"/>
    <w:rPr>
      <w:rFonts w:cs="Times New Roman"/>
      <w:u w:val="single"/>
    </w:rPr>
  </w:style>
  <w:style w:type="paragraph" w:styleId="Header">
    <w:name w:val="header"/>
    <w:basedOn w:val="Normal"/>
    <w:link w:val="HeaderChar"/>
    <w:rsid w:val="00EE2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24E7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rsid w:val="00EE2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4E7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BalloonText">
    <w:name w:val="Balloon Text"/>
    <w:basedOn w:val="Normal"/>
    <w:link w:val="BalloonTextChar"/>
    <w:rsid w:val="0095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671"/>
    <w:rPr>
      <w:rFonts w:ascii="Segoe UI" w:eastAsia="Times New Roman" w:hAnsi="Segoe UI" w:cs="Segoe UI"/>
      <w:sz w:val="18"/>
      <w:szCs w:val="18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7B24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en-US"/>
    </w:rPr>
  </w:style>
  <w:style w:type="character" w:customStyle="1" w:styleId="Heading5Char">
    <w:name w:val="Heading 5 Char"/>
    <w:basedOn w:val="DefaultParagraphFont"/>
    <w:link w:val="Heading5"/>
    <w:semiHidden/>
    <w:rsid w:val="007B245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id" w:eastAsia="en-US"/>
    </w:rPr>
  </w:style>
  <w:style w:type="character" w:customStyle="1" w:styleId="ListParagraphChar">
    <w:name w:val="List Paragraph Char"/>
    <w:aliases w:val="Body Text Char1 Char,Char Char2 Char,List Paragraph2 Char,List Paragraph1 Char,sub de titre 4 Char,ANNEX Char,SUB BAB2 Char,TABEL Char,kepala Char,Char Char21 Char,Colorful List - Accent 11 Char,Body of text Char,POINT Char"/>
    <w:link w:val="ListParagraph"/>
    <w:uiPriority w:val="34"/>
    <w:qFormat/>
    <w:locked/>
    <w:rsid w:val="001274A1"/>
    <w:rPr>
      <w:rFonts w:ascii="Times New Roman" w:eastAsia="Times New Roman" w:hAnsi="Times New Roman" w:cs="Times New Roman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SATPOL 1</cp:lastModifiedBy>
  <cp:revision>7</cp:revision>
  <cp:lastPrinted>2026-02-14T02:48:00Z</cp:lastPrinted>
  <dcterms:created xsi:type="dcterms:W3CDTF">2024-11-01T02:11:00Z</dcterms:created>
  <dcterms:modified xsi:type="dcterms:W3CDTF">2026-02-14T02:49:00Z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2023-03-01T00:00:00Z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E5068825A7EE402B88443515EF6BBBC5</vt:lpwstr>
  </property>
</Properties>
</file>